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9915" w14:textId="9899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декабря 2018 года № 1074. Зарегистрирован в Министерстве юстиции Республики Казахстан 14 декабря 2018 года № 17943.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военными учебными заведениями Министерства обороны Республики Казахстан в сфере образования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доплат, надбавок, премий и выплат стимулирующего характера лицам гражданского персонала, в случае превышения доходов сверх утвержденных планов на соответствующий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аренда лабораторий коллективного пользования и научно-экспериментальной базы сторонних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покрытие расходов по питанию участников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организация учебного процесса по дополнительным учебным программам;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наемных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учебных пособий, наглядных материалов для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изготовление видеороликов, видеофильмов, аудиозаписей для учебных и научных целей.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143,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17730).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платной основе научно-экспериментальной, учебно-материальной, спортивной базы, а также конференц-залов, брифинг-залов, актовых залов и аудиторий по их функциональному предназначению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квалифицированных кадров и специалистов среднего звена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 оборонных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7 января 2005 года "Об обороне и Вооруженных Силах Республики Казахстан"</w:t>
            </w:r>
          </w:p>
        </w:tc>
      </w:tr>
    </w:tbl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