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72a5" w14:textId="87a7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2018 года № 839. Зарегистрирован в Министерстве юстиции Республики Казахстан 13 декабря 2018 года № 17940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420 "Об утверждении Правил обеспечения аэронавигационной информацией в гражданской авиации" (зарегистрирован в Реестре государственной регистрации нормативных правовых актов за № 15427, опубликован 15 августа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аэронавигационной информацией в гражданской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рулежная дорожка – определенный путь на сухопутном аэродроме, установленный для руления воздушных судов и предназначенный для соединения одной части аэродрома с другой,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полоса руления воздушного судна на стоянке - часть перрона, обозначенная как рулежная дорожка и предназначенная для обеспечения подхода только к местам стоянки воздушных судов;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перронная рулежная дорожка. Часть системы рулежных дорожек, расположенная на перроне и предназначенная для обеспечения маршрута руления через перрон;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скоростная рулежная дорожка - рулежная дорожка, соединенная с взлетно-посадочной полосой под острым углом и позволяющая выполнившим посадку самолетам сходить с взлетно-посадочной полосы на более высоких скоростях, чем те скорости, которые достигаются на других выводных рулежных дорожках, и тем самым сводить к минимуму время нахождения на взлетно-посадочной полосе;";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целей обеспечения аэронавигационной информацией в качестве системы отсчета в вертикальной плоскости используется средний уровень моря (MSL) и гравитационная модель Земли в соответствии с приложением 15 "Службы аэронавигационной информации" к Конвенции о международной гражданской авиации.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значениям превышения относительно MSL конкретных съемочных наземных позиций для этих же позиций публикуется информация о волне геоида (относительно поверхности эллипсоида WGS-84).";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САИ публикует все элементы объединенного пакета аэронавигационной информации в соответствии с требованиями приложения 15 "Службы аэронавигационной информации"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авиации, и Руководства по службам аэронавигационной информации (Doc 8126, документ ИКАО), а также в соответствии с документом ИКАО PANS-AIM "Правила аэронавигационного обслуживания. Управление аэронавигационной информацией" (Doc 10066).";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Поставщики исходной аэронавигационной информации заключают соглашение с САИ, в котором определяются сроки, объем и требования к качеству аэронавигационной информации (аэронавигационных данных) и методам их получения.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исходной аэронавигационной информации предоставляют: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изменение в AIP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если аэронавигационная информация предназначена для публикации в AIP;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заявку для издания NOTAM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если аэронавигационная информация предназначена для издания NOTAM.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ошибок или несоответствий в публикации САИ может выступать в качестве поставщика исходной аэронавигационной информации и вносить исправления в объединенный пакет аэронавигационной информации.";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Также, эксплуатанты аэродромов гражданской авиации, не открытых для общего пользования, представляют в САИ аэронавигационную информацию (данные) по ним для дальнейшей публикации на официальном ресурсе поставщика аэронавигационного обслуживания.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представления аэронавигационной информации (данных) соответствует требованиям настоящих Правил.";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САИ, согласно одному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видов распространения аэронавигационной информации, подготавливает аэронавигационную информацию для распространения в соответствии с требованиями приложения 15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"Службы аэронавигационной информации", Руководства по службам аэронавигационной информации (Doc 8126, документ ИКАО), а также в соответствии с документом ИКАО PANS-AIM "Правила аэронавигационного обслуживания. Управление аэронавигационной информацией" (Doc 10066).";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AIP является самостоятельным документом и содержит оглавление.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AIP не дублирует содержащуюся в нем или в других источниках информацию.";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На титульном листе поправки к AIP указывается дата опубликования.";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"64. Содержание и структура электронного AIP соответствуют требованиям настоящих Правил, Приложения 15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"Службы аэронавигационной информации", Руководства по службам аэронавигационной информации (Doc 8126) и PANS-AIM "Правила аэронавигационного обслуживания. Управление аэронавигационной информацией" (Doc 10066) и содержат файлы, обеспечивающие возможность распечатки на бумаге.";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88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наличие, устранение или значительное изменение опасных условий, связанных со снегом, слякотью или льдом, водой на рабочей площади маневрирования аэродрома (для издания SNOWTAM в соответствии с PANS-AIM "Правила аэронавигационного обслуживания. Управление аэронавигационной информацией" (Doc 10066).";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"110. При предоставлении аэронавигационной информации (аэронавигационных данных) в виде массивов цифровых данных заинтересованным пользователям воздушного пространства, основанием предоставления являются формализованные соглашения между САИ и заинтересованными пользователями воздушного пространства.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цифровые данные могут предоставляться в виде следующих массивов цифровых данных: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массив данных AIP;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массивы данных о местности;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массивы данных о препятствиях;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массивы картографических данных аэродрома;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массивы данных о схемах полетов по приборам.";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110-1 следующего содержания: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"110-1. Массив данных AIP содержит цифровое представление аэронавигационной информации (аэронавигационных данных) длительного характера (постоянная информация и временные изменения длительного характера), важной для целей аэронавигации.";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122-1 и 122-2 следующего содержания: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"122-1. Массивы картографических данных аэродрома содержат цифровое представление элементов аэродрома.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122-2. Массивы данных о схемах полетов по приборам содержат цифровое представление схем полетов по приборам.";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июня 2017 года № 360 "Об утверждении Правил допуска воздушных трасс к эксплуатации" (зарегистрирован в Реестре государственной регистрации нормативных правовых актов за № 15353, опубликован 10 августа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воздушных трасс к эксплуатации,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определения, используемые в настоящих Правилах: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зональная навигация - метод навигации, позволяющий воздушным судам выполнять полет по любой желаемой траектории в пределах зоны действия радиомаячных навигационных средств или в пределах, определяемых возможностями автономных средств, или их комбинации;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зональной навигации - маршрут обслуживания воздушного движения (далее - ОВД), установленный для воздушных судов, которые могут применять зональную навигацию;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аэронавигационного обслуживания (далее – поставщик АНО) – юридическое лицо, обеспечивающее организацию воздушного движения и (или) другое аэронавигационное обслуживание;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воздушного движения - полетно-информационное обслуживание, аварийное оповещение, диспетчерское обслуживание воздушного движения (районное диспетчерское обслуживание, диспетчерское обслуживание подхода или аэродромное диспетчерское обслуживание);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воздушная трасса (далее – ВТ) – контролируемое воздушное пространство (или его часть) в виде коридора;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навигация, основанная на характеристиках (PBN) - зональная навигация, основанная на требованиях к характеристикам воздушных судов, выполняющих полет по маршруту обслуживания воздушного движения, схему захода на посадку по приборам или полет в установленном воздушном пространстве;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NOTAM - извещение, рассылаемое средствами электросвязи и содержащее информацию о введении в действие, состоянии или изменении любого аэронавигационного оборудования, обслуживания и правил или информацию об опасности, своевременное предупреждение о которых имеет важное значение для персонала, связанного с выполнением полетов.";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принятия решения о допуске ВТ к эксплуатации поставщик АНО устанавливает для ВТ следующие индексы: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А, В, G, R - для ВТ, являющихся частью региональной сети маршрутов ОВД и не являющихся маршрутами зональной навигации;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L, M, N, Р - для маршрутов зональной навигации, являющихся частью региональной сети маршрутов ОВД;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Н, J, V, W - для маршрутов, не являющихся частью региональной сети маршрутов ОВД и не являющихся маршрутами зональной навигации;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Q, T, Y, Z - для маршрутов зональной навигации, не являющихся частью региональной сети маршрутов ОВД;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применения навигации, основанной на характеристиках (PBN) по воздушным трассам, уполномоченным органом в сфере гражданской авиации устанавливаются навигационные спецификации в соответствии с Инструкцией;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направление, обозначаемое в градусах магнитных путевых углов, отсчитываемых от северного направления магнитного меридиана;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вертикальные границы, публикуемые в номерах эшелонов полетов;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минимальные абсолютные высоты пролета препятствий, определяемые для каждого участка ВТ в соответствии с документом ИКАО Doc 8168 "Правила аэронавигационного обслуживания. Производство полетов воздушных судов, Том II. Построение схем визуальных полетов и полетов по приборам PANS-OPS".";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Там, где это применимо, к основному индексу в качестве префикса, добавляется еще одна из следующих букв, которая обозначает тип маршрута или виды обслуживания, предоставляемые на соответствующих маршрутах: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– для обозначения маршрута, проходящего на малой высоте и устанавливаемого главным образом для использования вертолетами;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U – для обозначения того, что маршрут или его часть устанавливается в верхнем воздушном пространстве;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S – для обозначения маршрута, установленного исключительно для использования сверхзвуковыми воздушными судами во время разгона, торможения и при сверхзвуковом полете;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буква F – для обозначения того, что на маршруте или его части обеспечивается только консультативное обслуживание;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буква G – для обозначения того, что на маршруте или его части обеспечивается только полетно-информационное обслуживание.".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изменение в AIP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Отчество:       ___________________       Телефон 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Должность:                   ___________________       e-mail: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Организация:             ___________________       Подпись: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            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1783"/>
        <w:gridCol w:w="1783"/>
        <w:gridCol w:w="69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AIP</w:t>
            </w:r>
          </w:p>
        </w:tc>
        <w:tc>
          <w:tcPr>
            <w:tcW w:w="6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Изменения, подлежащие опубликованию в AIP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Приведенные выше данные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прилагаемый проект получены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публикации в виде поправки в AIP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Отчество: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Должность:      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Организация: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Подпись:                   _______________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9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издания NOTAM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действия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действия (расчетное, если применимо)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(если применимо)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(описание события)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граница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(исполнитель)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