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61a15" w14:textId="7961a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товары (работы, услуги) военных, специальных учебных заведений органов национальной безопасности Республики Казахстан, предоставляемые на платной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13 декабря 2018 года № 102/қе. Зарегистрирован в Министерстве юстиции Республики Казахстан 13 декабря 2018 года № 17937.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Закона Республики Казахстан от 27 июля 2007 года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цены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товары (работы, услуги) военных, специальных учебных заведений органов национальной безопасности Республики Казахстан, предоставляемые на платной основе.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 Комитета национальной безопасности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Комитета национальной безопасности Республики Казахстан после его первого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Председателя Комитета национальной безопасности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 настоящим приказом ознакомить сотрудников и военнослужащих органов национальной безопасности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Комитета национальной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безопасности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2018 года № 102/қе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товары (работы, услуги) военных, специальных учебных заведений органов национальной безопасности Республики Казахстан, предоставляемые на платной основе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Цены на товары - в редакции приказа Председателя Комитета национальной безопасности РК от 27.04.2021 </w:t>
      </w:r>
      <w:r>
        <w:rPr>
          <w:rFonts w:ascii="Times New Roman"/>
          <w:b w:val="false"/>
          <w:i w:val="false"/>
          <w:color w:val="ff0000"/>
          <w:sz w:val="28"/>
        </w:rPr>
        <w:t>№ 41/қе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приказом от 30.12.2022 </w:t>
      </w:r>
      <w:r>
        <w:rPr>
          <w:rFonts w:ascii="Times New Roman"/>
          <w:b w:val="false"/>
          <w:i w:val="false"/>
          <w:color w:val="ff0000"/>
          <w:sz w:val="28"/>
        </w:rPr>
        <w:t>№ 103/қе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29.12.2025 </w:t>
      </w:r>
      <w:r>
        <w:rPr>
          <w:rFonts w:ascii="Times New Roman"/>
          <w:b w:val="false"/>
          <w:i w:val="false"/>
          <w:color w:val="ff0000"/>
          <w:sz w:val="28"/>
        </w:rPr>
        <w:t>№ 132/қе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пункт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услуг), предоставляемые на платной основе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(в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1. Проведение научных исследований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 (или) опытно-конструкторские работы в рамках грантового финансирования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со сметой расходов заявки на грантовое финансирование, подготовленной в порядке, установленном законодательством Республики Казахстан о науке и технологической политике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Научно-исследовательские и (или) опытно-конструкторские работы в рамках программно-целевого финансирования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со сметой расходов заявки на программно-целевое финансирование, подготовленной в порядке, установленном законодательством Республики Казахстан о науке и технологической политике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2. Реализация дополнительных образовательных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"Навыки аналитического мышления",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первоначальной подготовки специалистов-полиграфологов,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"Профайлинг. Бесконтактная детекция лжи",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изучения иностранного языка (за исключением арабского, китайского, персидского, таджикского, урду и хинди),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изучения иностранного языка (арабского, китайского, персидского, таджикского, урду и хинди),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"Комплексная безопасность объектов",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по сопровождению операционной системы "RedHat Linux",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"Анализ киберинцидентов",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курсах "Криптографическая защита информации",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спортивной секции футбола,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спортивной секции волейбола,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спортивной секции баскетбола,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спортивной секции легкой атлетики,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спортивной секции тенниса,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1 200****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в спортивной секции фитнеса, на 1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1 200****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Глава 3. Разработка и (или) реализация учебно-методической литературы, издательской и (или) полиграфической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Редактирование текста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(русский, казахский)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текста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Сканирование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А4 (черно-белая, заливка 5%, 80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А4 (цветная, заливка 5%, 80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А3 (черно-белая, заливка 5%, 80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А3 (цветная, заливка 5%, 80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А4 (черно-белая, заливка 5%, 160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А4 (цветная, заливка 5%, 160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А3 (черно-белая, заливка 5%, 160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А3 (цветная, заливка 5%, 160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А4 (черно-белая, заливка 5%, 300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А4 (цветная, заливка 5%, 300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А3 (черно-белая, заливка 5%, 300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Распечатка А3 (цветная, заливка 5%, 300 грамм)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Тиражирование текста (черно/белый)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 (термобиндер, пружина)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Ламинирование А4, А3 (горячее пакетное)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Резка бумаги (электрическая)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Фальцовка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Припресс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Широкоформатная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(баннер при заливке не более 20%)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Широкоформатная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(оракал при заливке не более 20%)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Широкоформатная печать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(холст при заливке не более 20%)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Твердый переплет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Твердый переплет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Твердый переплет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Горячее тиснение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удар (биг)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Исключен приказом Председателя Комитета национальной безопасности РК от 29.12.2025 </w:t>
      </w:r>
      <w:r>
        <w:rPr>
          <w:rFonts w:ascii="Times New Roman"/>
          <w:b w:val="false"/>
          <w:i w:val="false"/>
          <w:color w:val="000000"/>
          <w:sz w:val="28"/>
        </w:rPr>
        <w:t>№ 132/қе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Исключен приказом Председателя Комитета национальной безопасности РК от 29.12.2025 </w:t>
      </w:r>
      <w:r>
        <w:rPr>
          <w:rFonts w:ascii="Times New Roman"/>
          <w:b w:val="false"/>
          <w:i w:val="false"/>
          <w:color w:val="000000"/>
          <w:sz w:val="28"/>
        </w:rPr>
        <w:t>№ 132/қе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***Для коммерческих организаций, направивших работников на обучение на соответствующие курсы, предоставляется скидка в следующих размерах: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10 до 20 человек – 10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20 и более человек – 20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некоммерческих организаций, а также организаций, пятьдесят и более процентов голосующих акций которых принадлежат государству, направивших работников, предоставляется скидка в размере 20 процентов.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****В случае оплаты за обучение в спортивной секции предоставляется скидка в следующих размерах: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8 академических часов – 10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24 академических часов – 20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48 академических часов – 30 процентов.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