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3783" w14:textId="51d3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финансов Республики Казахстан от 28 апреля 2014 года № 189 "Об утверждении Правил учета временного администратора, реабилитационного, временного и банкротного управляющих, назначения и отстранения реабилитационного и банкротного управляющих, а также Правил повышения квалификации временного администратора, реабилитационного, временного и банкротного управляющих"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декабря 2018 года № 1067. Зарегистрирован в Министерстве юстиции Республики Казахстан 13 декабря 2018 года № 17935. Утратил силу приказом Первого заместителя Премьер-Министра Республики Казахстан – Министра финансов Республики Казахстан от 1 апреля 2020 года № 343.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01.04.2020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28 апреля 2014 года № 189 "Об утверждении Правил учета временного администратора, реабилитационного, временного и банкротного управляющих, назначения и отстранения реабилитационного и банкротного управляющих, а также Правил повышения квалификации временного администратора, реабилитационного, временного и банкротного управляющих" (зарегистрирован в Реестре государственной регистрации нормативных правовых актов под № 9478, опубликован 2 июля 2014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временного администратора, реабилитационного, временного и банкротного управляющих, назначения и отстранения реабилитационного и банкротного управляющих,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 территориальным подразделениям уполномоченного органа относятся департаменты государственных доходов по областям, городам республиканского значения, столицы.".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