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5d08" w14:textId="fcc5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2018 года № 992. Зарегистрирован в Министерстве юстиции Республики Казахстан 13 декабря 2018 года № 17933.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16361, опубликован 1 марта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акцизного поста,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Руководство и координация деятельности акцизного поста осуществляется руководителями органов государственных доходов по областям, городам республиканского значения и столицы (далее – органы государственных доходов) по месту осуществления производства подакцизных товаров.";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Должностное лицо, находящееся на акцизном посту, осуществляет контроль за: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налогоплательщиком требований законодательства Республики Казахстан, регулирующего производство и оборот подакцизных товаров;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таких приборов учета в опломбированном виде, в частности: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функционированием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мощности, которых ниже четырехсот тысяч декалитров в год, утвержденными приказом Министра финансов Республики Казахстан от 29 сентября 2015 года № 498 (зарегистрирован в Реестре государственной регистрации нормативных правовых актов под № 12219)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требованиями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учета, утвержденными приказом Министра финансов Республики Казахстан от 16 марта 2016 года № 126 (зарегистрирован в Реестре государственной регистрации нормативных правовых актов под № 13607);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данных об объемах производства, перемещения и реализации, этилового спирта, алкогольной продукции и бензина (за исключением авиационного), дизельного топлива через контрольные приборы учета (далее –КПУ) в Комитет;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целостностью одноразовых индикаторных контрольных пломб (далее – пломба):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приборах учета;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установления пломб (к 1 и 15 числу ежемесячно):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ректификационной колонны до КПУ (для производителей этилового спирта);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выхода емкости готовой продукции до КПУ (для производителей алкогольной продукции);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пломбированием, в случае осуществления ремонтных работ, замены оборудования, приостановления действия лицензии, а также на нерабочий период времени и время простоя: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линий по производству этилового спирта и (или) алкогольной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помещений, предназначенных для хранения отдельных видов подакцизных товаров (в случае приостановления действия лицензии, а также на нерабочий период времени и время простоя);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подачи этилового спирта со спиртохранилища в производство алкогольной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впускных и выпускных трубопроводов купажного цеха производителя алкогольной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(вентилей) впускных и (или) выпускных трубопроводов организаций, осуществляющих компаундирование бензина (за исключением авиационного), дизельного топлива;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отпуска (реализации) бензина (за исключением авиационного), дизельного топлива;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места срыва или повреждения (фото, видеосъемка), в случае обнаружения срыва или повреждения пломбы (за исключением возникновения чрезвычайных ситуаций природного и техногенного характера);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налогоплательщиком порядка маркировки отдельных видов подакцизных товаров, в частности проводит выборочную проверку подлинности учетно-контрольных марок (не менее 100 бутылок каждого вида выпускаемой продукции) на алкогольную продукцию посредством специальных приборов;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движением готовой продукции, учетно-контрольных марок или акцизных марок.";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Должностное лицо, находящееся на акцизном посту, вправе: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обследовать с соблюдением требований законодательства Республики Казахстан административные, производственные, складские, торговые, подсобные помещения налогоплательщика, используемые для производства, хранения и реализации подакцизных товаров, снимать остатки в производственных помещениях, на складах готовой продукции, используемых для хранения и реализации подакцизных товаров, о чем составляет акт снятия остатков отдельных видов подакцизных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присутствовать при реализации подакцизных товаров;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осматривать грузовые транспортные средства, выезжающие (въезжающие) с территории (на территорию) налогоплательщика;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пломбировать на нерабочий период времени и время простоя: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подачи сырой нефти, нефтепродуктов в производство отдельных видов нефтепродуктов;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или оптовика (по согласованию с производителем или оптовиком);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выпускных трубопроводов предприятия, осуществляющего компаундирование нефтепродуктов и мининефтеперерабатывающего завода;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