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6ca0" w14:textId="c726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предоставляемые Академией правоохранительных органов при Генеральной прокуратуре Республики Казахстан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декабря 2018 года № 136. Зарегистрирован в Министерстве юстиции Республики Казахстан 13 декабря 2018 года № 17930.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предоставляемые Академией правоохранительных органов при Генеральной прокуратуре Республики Казахстан на платной основе.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2018 года № 136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предоставляемые Академией правоохранительных органов при Генеральной прокуратуре Республики Казахстан на платной основе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- в редакции приказа Генерального Прокурора РК от 01.07.2024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Разработка, реализация дополнительных образовательных программ (профессиональная подготовка, переподготовка и повышение квалификации, подготовка к вступительным экзаменам), в том числе для иностранцев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(количество/человек)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тенге), до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изучения иностранного языка (английского),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академический час/500 человек 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изучения казахского языка, на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 500 человек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профессиональной подготовки, переподготовки и повышения квалификации, в том числе для иностранцев, а также подготовка к вступительным экзаменам,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 до 100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час/от 100 до 500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час/500 человек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симуляционного тренинга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научных исследований и опытно-конструкторских работ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тенге), 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ННС и ВНТК**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правовой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НМС***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опытно-конструкторских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НМС***</w:t>
            </w:r>
          </w:p>
        </w:tc>
      </w:tr>
    </w:tbl>
    <w:bookmarkStart w:name="z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Разработка и (или) реализация учебно-методической, издательской и полиграфической продукции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А4,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мягком переплете форматом А5,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до 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А4, от 61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до 50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51 до 70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форматом А5, от 71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до 50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от 51 до 70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мягком переплете формата А5, от 71 до 100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А4,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до 100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101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121 до 140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141 до 160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161 до 180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181 до 200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201 до 220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221 до 240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241 до 260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261 до 280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281 до 300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301 до 320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321 до 340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341 до 360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361 до 380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381 до 400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401 до 420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421 до 440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441 до 460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461 до 480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книга в твердом переплете форматом А5, от 481 до 500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твердом переплете формата А5, до 50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учебно-методическое пособие в твердом переплете формата А5, от 51 до 70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учебно-методическое пособие в твердом переплете формата А5, от 71 до 100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журнал размером 218*270, бумага мелованная глянцевая в термопереплете, 40 страниц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журнал размером 218*270, бумага мелованная глянцевая в мягком термопереплете до 120 страниц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58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программ послевузовского образования сверх требований государственных общеобразовательных стандартов, в том числе сдача пререквизитов и постреквизитов, защита диссертации докторантов других гражданских высших учебных заведений на платной основе, а также для иностранцев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(профильная)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(научно-педагогическая)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 (научно-педагогическая), без учета зарубежной стажировки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пререквизитов и постреквизитов, защита диссертации докторантов других гражданских высших 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61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Реализация материалов выставок, семинаров, конференций, совещаний, форумов, симпозиумов, курсов, тренингов, круглых столов, а также организация, проведение указанных мероприятий (в том числе онлайн проведения) либо участие в таких мероприятиях в качестве лектора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 до.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выставок, семинаров, конференций, совещаний, форумов, симпозиумов, курсов, тренингов, круглых столов.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выставок, семинаров, конференций, совещаний, форумов, симпозиумов, тренингов, круглых столов либо участие в таких мероприятиях в качестве лектора.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человек/мероприятие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bookmarkStart w:name="z6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bookmarkStart w:name="z6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ННС* – Национальный научный совет,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науке" ННС принимает решение о грантовом и программно-целевом финансировании.</w:t>
      </w:r>
    </w:p>
    <w:bookmarkEnd w:id="131"/>
    <w:bookmarkStart w:name="z6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ВНТК** – Высшая научно-техническая комиссия при Правительстве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науке" ВНТК принимает решение о программно-целевом финансировании (в том числе вне конкурсных процедур).</w:t>
      </w:r>
    </w:p>
    <w:bookmarkEnd w:id="132"/>
    <w:bookmarkStart w:name="z6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НМС*** – Научно-методический совет, коллегиальный консультативно-совещательный орган Академии правоохранительных органов при Генеральной прокуратуре Республики Казахстан. Утверждает приоритетные темы научных проектов.</w:t>
      </w:r>
    </w:p>
    <w:bookmarkEnd w:id="133"/>
    <w:bookmarkStart w:name="z6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 (работы, услуги), указанные в главе 3 изготавливаются и выполняются на стандартных листах, плотностью 80 грамм на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