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8783" w14:textId="bb38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декабря 2018 года № 678. Зарегистрирован в Министерстве юстиции Республики Казахстан 13 декабря 2018 года № 17929. Утратил силу приказом Министра просвещения Республики Казахстан от 16 сентября 2025 года № 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16.09.2025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16899, опубликован в Эталонном контрольном банке нормативных правовых актов Республики Казахстан от 29 мая 2018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Государственные учреждения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предоставляют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углубленного изучения с обучающимися основ наук по предметам (дисциплинам и циклам дисциплин);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предоставлению в пользование музыкальных инструментов и дополнительных услуг Интернет-связи;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отпуску теплоэнергии, подаваемой энергоустановками и котельными;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производства и реализации продукции учебно-производственных мастерских, учебных хозяйств, учебно-опытных участков;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проведению научных исследований.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 и 10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Средства, поступающие от реализации товаров, работ, услуг сверх требований государственных общеобязательных стандартов образования, расходуются по следующим направлениям: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учебно-материальной базы учреждений образования;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учебного оборудования и инвентаря, в том числе для работы на учебно-опытном участке;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улучшению питания, бытового и культурного обслуживания обучающихся;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учебно-производственных мастерских и подсобных хозяйств;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обучающихся и оказание материальной помощи отдельным социально незащищенным слоям обучающихся;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оплата выполненных работ обучающимися средних организации образования;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экскурсий и внеклассных вечеров;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организаций среднего образования, учебных корпусов и общежитий;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пришкольного участка и обновление оборудования мастерских организаций среднего образования;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устройство спортивных площадок;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стипендий и премирование отличившихся в общественно-полезном труде обучающихся;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оздоровительные мероприятия;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покрытие расходов по питанию участников соревнований, оплата труда арбитров (судей) и медицинских работников;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учебного процесса по дополнительным учебным программам;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оплата труда руководителей кружков и секций;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мероприятия, связанные с организацией кружков и секций;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оплата труда работников, оказывающих платные образовательные услуги;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установление доплат, надбавок, премий и других выплат стимулирующего характера;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транспортных средств;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оборудования, инвентаря (в том числе мягкого) и обмундирования;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реконструкция и капитальный ремонт зданий и сооружений;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оплата труда воспитателей и вспомогательного персонала лагерей отдыха;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ремонт музыкальных инструментов;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расходы, связанные с эксплуатацией и ремонтом двигателей;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командировочные расходы;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проведение аккредитации организаций образования.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Средства, поступающие от реализации товаров, работ, услуг от проведения научных исследований расходуются по следующим направлениям: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-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командировки - командировки, связанные с проведением исследований;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– приобретение расходных материалов для проведения исследований;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оборудования и программного обеспечения;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оборудования и техники;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расходы оборудования и техники, используемых для реализации исследований.".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0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20__года</w:t>
      </w:r>
    </w:p>
    <w:p>
      <w:pPr>
        <w:spacing w:after="0"/>
        <w:ind w:left="0"/>
        <w:jc w:val="both"/>
      </w:pPr>
      <w:bookmarkStart w:name="z71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20__года</w:t>
      </w:r>
    </w:p>
    <w:p>
      <w:pPr>
        <w:spacing w:after="0"/>
        <w:ind w:left="0"/>
        <w:jc w:val="both"/>
      </w:pPr>
      <w:bookmarkStart w:name="z72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20__года</w:t>
      </w:r>
    </w:p>
    <w:p>
      <w:pPr>
        <w:spacing w:after="0"/>
        <w:ind w:left="0"/>
        <w:jc w:val="both"/>
      </w:pPr>
      <w:bookmarkStart w:name="z73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