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13a3" w14:textId="9d81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Счетного комитета по контролю за исполнением республиканского бюджета от 28 ноября 2015 года № 13-НҚ "Об утверждении Типовой системы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внешнего государственного аудита"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7 декабря 2018 года № 21-НҚ. Зарегистрировано в Министерстве юстиции Республики Казахстан 12 декабря 2018 года № 17927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 13-НҚ "Об утверждении Типовой системы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внешнего государственного аудита" (зарегистрировано в Министерстве юстиции Республики Казахстан 23 декабря 2015 года № 12476, опубликовано 5 января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внешнего государственного аудита, утвержденной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Риски и их критерии основываются на отчетных данных объектов государственного аудита и полученных документах (материалы и информация) из достоверных источников с соблюдением законодательства Республики Казахстан.".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нормативного постановления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 (Абдирайымов Х.С.).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контролю за исполнением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