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e9fd" w14:textId="8d3e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регистрации, формирования и ведения дакто-, фотоучетов трудовых иммигрантов"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декабря 2018 года № 894. Зарегистрирован в Министерстве юстиции Республики Казахстан 11 декабря 2018 года № 17926. Утратил силу приказом Министра труда и социальной защиты населения Республики Казахстан от 15 апреля 2022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регистрации, формирования и ведения дакто-, фотоучетов трудовых иммигрантов" (зарегистрирован в Реестре государственной регистрации нормативных правовых актов за № 9200, опубликован 11 марта 2014 года в информационно-правовой системе "Әділет"),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продления и отзыва разрешения трудовому иммигранту, а также регистрации, формирования и ведения дакто-, фотоучетов трудовых иммигрантов,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Выдача разрешения трудовому иммигранту";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получения разрешения трудовой иммигрант лично представляет в подразделение миграционной службы по месту временной регистрации на территории Республики Казахстан или в Государственную корпорацию (Центр миграционных услуг) следующие документы: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заявление-анкету о выдаче (продлении) разрешения трудовому иммигранту по форме согласно приложению 2 к настоящему стандарту государственной услуги;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квитанции об уплате предварительного платежа по индивидуальному подоходному налогу (оригинал предоставляется для сверки);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удостоверяющего личность с отметкой о пересечении Государственной границы (оригинал предоставляется для сверки);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по форме № 086/у,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о прохождении дактилоскопирования и фотографирования – по форме согласно приложению 3 к настоящему стандарту государственной услуги (при наличии сведений о получении трудового разрешения иммигрантом в течении предыдущего календарного года дактилоскопирование и фотографирование не производится), а также осуществляет сверку действительности медицинского страхования по единой базе данных трудовых мигрантов и этнических казахов и (или) по страховой базе данных.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медицинской страховки (оригинал предоставляется для сверки).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других документов не допускается.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въезда иностранца, указанная при въезде в Республику Казахстан или первоначальной регистрации, не является основанием для отказа в выдаче разрешения трудовому иммигранту.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Сотрудник подразделения миграционной службы (далее - сотрудник), принявший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 сверку на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сравнивает содержание ответов на вопросы заявления-анкеты с данными документа удостоверяющего личность (национального паспорта) и сведениями, полученными в ходе беседы с иностранцем, по данным Единой информационной системы "Беркут" (далее - ЕИС "Беркут") и из других источников;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сверяет гражданство иностранца со списком стран, с которыми Республикой Казахстан заключены соглашения о безвизовом порядке въезда и пребывания, предусматривающие возможность пребывания в Республике Казахстан без виз сроком не менее трех месяцев;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проверяет, что уплаченная сумма предварительного платежа по индивидуальному подоходному налогу соответствует указанному в заявлении-анкете сроку действия разрешения трудовому иммигранту;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проверку по базам данных органов внутренних дел и Комитета по правовой статистике и специальным учетам при Генеральной прокуратуре Республики Казахстан на судимость и розыск, результаты проверки приобщаются к материалам.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заявления-анкеты о выдаче (продлении) разрешения трудовому иммигранту, справки о дактилоскопировании и фотографировании, копию документа с отметкой о пересечении Государственной границы или миграционную карточку, копии квитанции об уплате предварительного платежа по индивидуальному подоходному налогу, копию документа удостоверяющего личность, а также копию страхового сертификата приобщает к накопительным материалам, заводимых на трудового иммигранта (далее – материалы);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получении положительного результата системы ЕИС "Беркут" автоматически заполняет поля в ИО "Разрешение на работу":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"Фамилия, Имя и Отчество (при его наличии)";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"Дата рождения";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"Пол";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"Фото";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"Гражданство";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"Номер документа";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"Вид документа";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"Дата выдачи";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"Срок действия документа".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чего, сотрудник вносит в ЕИС "Беркут" адрес проживания иностранца за рубежом: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"Страна";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"Область";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"Район";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"Населенный пункт";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"Улица";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"Дом";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"Корпус";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"Квартира";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"Телефоны" (с указанием телефонных кодов).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поле "Дополнительные данные" вносится информация о составе семьи иностранца, его контакты за рубежом, с указанием телефонов и международных телефонных кодов, а также сведения о родственниках или знакомых проживающих на территории Республики Казахстан, с указанием контактных телефонов.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поле "Срок действия" вносится дата начала действия разрешения и цифра 1, 2 или 3 (количество месяцев) в зависимости от суммы оплаченного предварительного платежа по индивидуальному подоходному налогу. При этом дата окончания срока действия устанавливается автоматически.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сотрудника миграционной службы вносится из учетной записи под именем, с использованием которого был осуществлен вход в систему.";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Продление разрешения трудовому иммигранту";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продления разрешения трудовой иммигрант лично представляет в подразделение миграционной службы по месту временной регистрации на территории Республики Казахстан или в Государственную корпорацию (Центр миграционных услуг) следующие документы: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выданное разрешение трудовому иммигранту;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трудового договора, составленного между работодателем и иммигрантом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медицинской страховки (оригинал предоставляется для сверки) на запрашиваемый период продления разрешения.";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Если трудовой иммигрант обратился за продлением разрешения в другое подразделение миграционной службы, то сотрудник осуществляет поиск в ЕИС "Беркут" по системному номеру учетной записи, после чего осуществляет продление разрешения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производится регистрация трудового иммигранта по новому месту временного пребывания.";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Материалы продления разрешения трудовому иммигранту по месту выдачи первичного разрешения не направляются, а хранятся в подразделении миграционной службы, оформившем продление. Срок хранения материалов первичного получения и продления разрешения – 1 год.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неумышленной порчи или утери разрешения, сотрудник, на основании заявления оформленного в произвольной форме на имя руководства территориального подразделения органов внутренних дел, после соответствующей проверки по ЕИС "Беркут" выдает дубликат разрешения.";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Отзыв разрешения трудовому иммигранту";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Регистрация, формирование и ведение дакто-, фотоучетов трудовых иммигрантов";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иммигранту, а также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дакто- фотоучетов трудовых иммигрантов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ТРУДОВОМУ ИММИГРАНТУ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________________________________________________________________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____________________________________________________________________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________________________________________________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документа, удостоверяющего личность____________________________________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____________________________________________________________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ОСУЩЕСТВЛЕНИЕ ТРУДОВОЙ ДЕЯТЕЛЬНОСТИ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ДОМАШНИХ РАБОТНИКОВ У ФИЗИЧЕСКИХ ЛИЦ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"____" ____________ 20___ года по "____" ____________ 20___ года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миграционной службы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М.П.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наличии), должность _________________________ подпись.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трудовому иммигранту продлен до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 года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миграционной службы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М.П.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наличии), должность _________________________ подпись.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трудовому иммигранту продлен до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 года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миграционной службы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М.П.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наличии), должность _________________________ подпись.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трудовому иммигранту продлен до "____"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20___ года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миграционной службы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М.П.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наличии), должность _________________________ подпись.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ДЕЙСТВИТЕЛЬНО ПРИ ПРЕДЪЯВЛЕНИИ ДОКУМЕНТА, УДОСТОВЕРЯЮЩЕГО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миграционной службы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М.П.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наличии), должность _________________________ подпись.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разрешения 88х125 мм.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иммигранту, а также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дакто- фотоучетов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</w:t>
            </w:r>
          </w:p>
        </w:tc>
      </w:tr>
    </w:tbl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У(О)МС ДП ___________________________________________________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(гражданство)______________________________________________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_______________________________________________________________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___________________________________________________________________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_______________________________________________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__________________________________________________________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 _________________________________________________________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№ документа, удостоверяющего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________________________________________________________________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Заявление-анкета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выдаче (продлении) разрешения трудовому иммигранту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выдать/продлить (ненужное зачеркнуть) разрешение трудовому иммигранту сроком на 1, 2, 3 месяца (ненужное зачеркнуть) для выполнения работ (оказания услуг) у работодателей – физических лиц в качестве домашних работников в домашнем хозяйстве.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себе сообщаю следующие сведения: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проживает ____________________________________________________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гражданство, полный адрес места постоянного проживания, страна, область, город, район, поселок, улица, номер дома, телефон, в том числе мобильный).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семьи____________________________________________________________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семейное положение, установочные данные супруга/и (Ф.И.О (при его наличии). год рождения), количество детей, домашний телефон).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контакты за рубежом (указываются близкие родственники, их контакты, для возможного установления связи при возникновении непредвиденных обстоятельств).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Родственники или знакомые в Республике Казахстан (указывается степень родства, полный адрес, контактный телефон, в том числе мобильный).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временного проживания в Республике Казахстан (город, район, улица, дом, квартира, телефон, в том числе мобильный).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работодателя ____________________________________________________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(места работы, город, район, улица, дом, квартира, телефон, в том числе мобильный)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Пункт 6 заполняется при продлении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нарушение миграционного и налогового законодательства Республики Казахстан предупрежден (а).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наличии). подпись.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