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ba343" w14:textId="8bba3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11 декабря 2018 года № 1072. Зарегистрирован в Министерстве юстиции Республики Казахстан 12 декабря 2018 года № 17925. Утратил силу приказом Министра финансов Республики Казахстан от 18 апреля 2025 года № 180.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января 2019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9756, опубликован 17 октября 2014 года в информационно-правовой системе "Әділет") следующее изменение: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Единой бюджетной классификации Республики Казахстан,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функциональную классификацию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 бюджета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2019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2018 года № 1072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Функциональная классификация расходов бюджета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Главы государства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административные расходы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прогнозно-аналитическому обеспечению стратегических аспектов внутренней и внешней политики государства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Прогнозно-аналитическое обеспечение стратегических аспектов внутренней и внешней политики государства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сохранности архивного фонда, печатных изданий и их специальному использованию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фонда, печатных изданий и их специальное использование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Библиотеки Первого Президента Республики Казахстан – Елбасы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Библиотеки Первого Президента Республики Казахстан – Елбасы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Ассамблеи народа Казахстана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Премьер-Министра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Премьер-Министра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Премьер-Министра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административные расходы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по правам человека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наблюдению за соблюдением прав и свобод человека и гражданина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Национального центра по правам человека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Национального центра по правам человека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административные расходы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Высшего Судебного Совета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Высшего Судебного Совета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Высшего Судебного Совета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социологических, аналитических исследований и оказание консалтинговых услуг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Аппарата Высшего Судебного Совета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административные расходы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городов районного значения, сел, поселков, сельских округов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городов районного значения, сел, поселков, сельских округов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реcпубликанского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Конституционного Совета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верховенства Конституции Республики Казахстан на территории республики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Конституционного Cовета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Аппарата Конституционного Совета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административные расходы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избирательная комиссия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выборов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уполномоченного органа по организации проведения выборов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социологических, аналитических исследований и оказание консалтинговых услуг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административные расходы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выборов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выборной деятельности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территориальных избирательных комиссий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материально-технического обеспечения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Парламента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Парламента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зданий, сооружений Управления материально-технического обеспечения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социологических, аналитических исследований и оказание консалтинговых услуг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Управления материально-технического обеспечения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организаций Управления материально-технического обеспечения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административные расходы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Главы государства, Премьер-Министра и других должностных лиц государственных органов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Главы государства, Премьер-Министра и других должностных лиц государственных органов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организаций Управления Делами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Управления Делами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административные расходы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по правам человека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Национального превентивного механизма по предупреждению пыток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гранта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гранта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аудита инвестиционных проектов, финансируемых международными финансовыми организациями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акций международных финансовых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курсовой разницы по льготным жилищным кредитам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информационных систем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автоматизированной интегрированной информационной системы "Электронные государственные закупки"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Реформирование системы налогового администрирования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и инфраструктуры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государственными активами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государственным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собственности и использование его результатов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Оценка, хранение и реализация конфискованного имущества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премий по вкладам в жилищные строительные сбережения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Счетный комитет по контролю за исполнением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контроля за исполнением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уполномоченного органа по контролю за исполнением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Счетного комитета по контролю за исполнением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информационных систем Счетного комитета по контролю за исполнением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административные расходы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городов районного значения, сел, поселков, сельских округов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городов районного значения, сел, поселков, сельских округов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городов районного значения, сел, поселков, сельских округов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городов районного значения, сел, поселков, сельских округов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городов районного значения, сел, поселков, сельских округов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городов районного значения, сел, поселков, сельских округов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Внешнеполитическая деятельность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координации внешнеполитической деятельности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уполномоченного органа по координации внешнеполитической деятельности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дипломатических представительств Республики Казахстан за рубежом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недвижимости за рубежом для размещения дипломатических представительств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центрального аппарата Министерства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дипломатических представительств Республики Казахстан за рубежом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административные расходы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Делимитация и демаркация Государственной границы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Заграничные командировки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специальной, инженерно-технической и физической защиты дипломатических представительств за рубежом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интересов Республики Казахстан в международных организациях, уставных и других органах Содружества Независимых Государств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Республики Казахстан в международных организациях, иных международных и прочих органах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реализации информационно-имиджевой политики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национализации гендерно-связанных Целей устойчивого развития в странах Центральной Азии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гранта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гранта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проведения исследований социально-экономического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проведения исследований социально-экономического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реализации страновой программы по укреплению сотрудничества между Казахстаном и Организацией экономического сотрудничества и развития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реализации страновой программы по укреплению сотрудничества между Казахстаном и Организацией экономического сотрудничества и развития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проведения исследований социально-экономического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проведения исследований социально-экономического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реализации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гранта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гранта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исследования социально-экономического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реализации страновой программы по укреплению сотрудничества между Казахстаном и Организацией экономического сотрудничества и развития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проведения исследований социально-экономического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Фундаментальные научные исследования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базового финансирования субъектов научной и (или) научно-технической деятельности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базового финансирования субъектов научной и (или) научно-технической деятельности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базового финансирования субъектов научной и (или) научно-технической деятельности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Базовое финансирование субъектов научной и (или) научно-технической деятельности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базового финансирования субъектов научной и (или) научно-технической деятельности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премии и стипендии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Программно-целевое финансирование субъектов научной и/или научно-технической деятельности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Грантовое финансирование научных исследований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научно-технической экспертизы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грантов на коммерциализацию результатов научной и (или) научно-технической деятельности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Грантовое финансирование коммерциализации результатов научной и (или) научно-технической деятельности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реализации Соглашения о продолжении деятельности Международного научно-технического центра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Центрально-Азиатского регионального гляциологического центра под эгидой ЮНЕСКО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базового финансирования субъектов научной и (или) научно-технической деятельности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базового финансирования субъектов научной и (или) научно-технической деятельности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базового финансирования субъектов научной и (или) научно-технической деятельности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базового финансирования субъектов научной и (или) научно-технической деятельности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оборонной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базового финансирования субъектов научной и (или) научно-технической деятельности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реализации исследований проектов, осуществляемых совместно с международными организациями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гранта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гранта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регионов и совершенствование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гранта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гранта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представления статистической информации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сбору, обработке и распространению статистических данных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национальной переписи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интегрированной информационной системы "е-Статистика"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стратегического и бюджетного планирования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на местном уровне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городов районного значения, сел, поселков, сельских округов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городов районного значения, сел, поселков, сельских округов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кадровые вопросы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делам государственной службы и противодействию коррупции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Институциональная поддержка регионального хаба в сфере государственной службы и совершенствование механизмов профессионализации государственного аппарата, обеспечения качества государственных услуг и предупреждения коррупции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гранта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гранта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тестированию кадров государственной службы республики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безопасности, уголовно-исполнительной системы, предупреждения 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уполномоченного органа по определению и организации реализации государственной политики в области охраны общественного порядка и обеспечения общественной безопасности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координации деятельности уголовно-исполнительной системы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предупреждению 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политических интересов страны в области общественного порядка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административные расходы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бюджетного планирования, исполнения и контроля за исполнением государственного бюджета и противодействию экономическим и финансовым преступлениям и правонарушениям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уполномоченного органа в области бюджетного планирования, исполнения и контроля за исполнением государственного бюджета и противодействию экономическим и финансовым преступлениям и правонарушениям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социологических, аналитических исследований и оказание консалтинговых услуг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процедур ликвидации и банкротства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кинологического центра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учебно-методического центра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арендованного имущества комплекса "Байконур"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таможенной экспертизы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административные расходы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политических партий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координации деятельности в сфере энергетики, атомной энергии, нефтегазовой и нефтехимической промышленности и охраны окружающей среды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уполномоченного органа в сфере энергетики, атомной энергии, нефтегазовой и нефтехимической промышленности и охраны окружающей среды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социологических, аналитических исследований и оказание консалтинговых услуг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ведения учета государственного имущества, право пользования которым подлежит передаче подрядчикам по нефтегазовым проектам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организаций Министерства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Министерства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административные расходы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политики государства в сфере стандартизации, метрологии, промышленности, привлечения инвестиций, геологии, формирования индустриальной политики, развития инфраструктуры и конкурентного рынка, транспорта и коммуникаций, строительства,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уполномоченного органа в области стандартизации, метрологии, промышленности, привлечения инвестиций, геологии, формирования индустриальной политики, развития инфраструктуры и конкурентного рынка, транспорта и коммуникаций, строительства,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социологических, аналитических исследований и оказание консалтинговых услуг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информационных систем и информационно-техническое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здания административно-технологического комплекса "Transport tower"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Министерства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административные расходы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формированию и развитию экономической, торговой политики, политики в области защиты прав потребителей,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 и развития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уполномоченного органа по формированию и развитию экономической, торговой политики, политики в области защиты прав потребителей,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 и развития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торговых представительств за рубежом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исследований, оказание социологических, аналитических и консалтинговых услуг в сфере экономики, торговли, государственного управления, регионального развития и защиты прав потребителей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реализации бюджетных инвестиций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инвестиций, бюджетного кредитования и государственно-частного партнерства, в том числе концессии, инвестиционных проектов для предоставления государственных гарантий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международными рейтинговыми агентствами по вопросам пересмотра суверенного кредитного рейтинга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проведения Астанинского экономического Форума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Научная экономическая экспертиза законопроектов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административные расходы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оборонной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политики государства в сфере оборонной, аэрокосмической и электронной промышленности, информационной безопасности в сфере информатизации и связи (кибербезопасности), мобилизационной подготовки и мобилизации, формирование и развитие государственного материального резерва, участие в проведении единой военно-технической политики и военно-технического сотрудничества, руководство в области формирования, размещения и выполнения оборонного заказа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уполномоченного органа в области оборонной, аэрокосмической и электронной промышленности, информационной безопасности в сфере информатизации и связи (кибербезопасности), мобилизационной подготовки и мобилизации, формирование и развитие государственного материального резерва, участие в проведении единой военно-технической политики и военно-технического сотрудничества, руководство в области формирования, размещения и выполнения оборонного заказа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социологических, аналитических исследований и оказание консалтинговых услуг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информационных систем и информационно-техническое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административные расходы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 экстренного вызова при авариях и катастрофах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общественного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сфере общественного развития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уполномоченного органа в сфере общественного развития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социологических, аналитических исследований и оказание консалтинговых услуг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административные расходы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политики в сфере общественного согласия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политики по укреплению межэтнического согласия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политики по укреплению межконфессионального согласия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уставного капитала Некоммерческого Акционерного Oбщества "Центр Н. Назарбаева по развитию межконфессионального и межцивилизационного диалога"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хозяйства, труда, жилищного фонда, государственного архитектурно-строительного контроля, контроля за использованием и охраной земель на местном уровне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общественного развития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религиозной деятельности, молодежной и внутренней политики на местном уровне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строительства коммунальной собственности на местном уровне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взаимодействия населения с государственными органами, коммунальными предприятиями и организациями по вопросам обеспечения жизнедеятельности и безопасности населения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 и жилищной политики на местном уровне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Счетный комитет по контролю за исполнением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системы государственного аудита и финансового контроля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органов государственного аудита и финансового контроля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в сфере государственного аудита и финансового 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городов районного значения, сел, поселков, сельских округов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городов районного значения, сел, поселков, сельских округов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городов районного значения, сел, поселков, сельских округов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городов районного значения, сел, поселков, сельских округов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городов районного значения, сел, поселков, сельских округов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городов районного значения, сел, поселков, сельских округов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городов районного значения, сел, поселков, сельских округов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городов районного значения, сел, поселков, сельских округов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городов районного значения, сел, поселков, сельских округов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городов районного значения, сел, поселков, сельских округов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городов районного значения, сел, поселков, сельских округов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городов районного значения, сел, поселков, сельских округов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городов районного значения, сел, поселков, сельских округов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городов районного значения, сел, поселков, сельских округов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городов районного значения, сел, поселков, сельских округов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городов районного значения, сел, поселков, сельских округов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пассажирского транспорта и автомобильных дорог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городов районного значения, сел, поселков, сельских округов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городов районного значения, сел, поселков, сельских округов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городов районного значения, сел, поселков, сельских округов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городов районного значения, сел, поселков, сельских округов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городов районного значения, сел, поселков, сельских округов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городов районного значения, сел, поселков, сельских округов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городов районного значения, сел, поселков, сельских округов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городов районного значения, сел, поселков, сельских округов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городов районного значения, сел, поселков, сельских округов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городов районного значения, сел, поселков, сельских округов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делам государственной службы и противодействию коррупции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единой государственной политики в сфере государственной службы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уполномоченного органа по формированию и реализации единой государственной политики в сфере государственной службы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государственного социального заказа по проведению общественного мониторинга качества оказания государственных услуг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социологических, аналитических исследований и оказание консалтинговых услуг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Агентства Республики Казахстан по делам государственной службы и противодействию коррупции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административные расходы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торговли и туризма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обеспечению деятельности специального представителя Президента Республики Казахстан на комплексе "Байконур"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специального представителя Президента Республики Казахстан на комплексе "Байконур"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городов районного значения, сел, поселков, сельских округов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городов районного значения, сел, поселков, сельских округов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определению и реализации государственной политики в области организации обороны и Вооруженных Сил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уполномоченного органа по определению и реализации государственной политики в области организации обороны и Вооруженных Сил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административные расходы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боевой, мобилизационной готовности Вооруженных Сил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боевой готовности Вооруженных Сил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Тыловое обеспечение Вооруженных Сил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допризывников по военно-техническим специальностям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в области обороны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Вооруженных Сил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военнослужащих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Модернизация, восстановление и приобретение вооружения, военной и иной техники, оборудования военного назначения и систем связи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автоматизированной системы управления Вооруженных Сил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Вооруженных Сил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оборонной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оборонно-промышленного комплекса и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научных исследований в рамках программно-целевого финансирования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исполнения государственного оборонного заказа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территорий от природных стихийных бедствий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в области предупреждения 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защиты от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органов и подведомственных учреждений по чрезвычайным ситуациям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территорий от природных стихийных бедствий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документами, удостоверяющими личность, водительскими удостоверениями, документами, номерными знаками для государственной регистрации транспортных средств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общественного порядка и обеспечению общественной безопасности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процессуальных действий, а также обеспечение защиты прав и свобод лиц, участвующих в уголовном процессе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общественного порядка, безопасности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учреждений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Стимулирование добровольной возмездной сдачи зарегистрированного и незаконно хранящихся оружия, боеприпасов и взрывчатых веществ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Национальной гвардии Республики Казахстан по обеспечению общественной безопасности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информационных систем и информационно-техническое обеспечение Национальной гвардии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Национальной гвардии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на увеличение размеров надбавки за классную квалификацию сотрудников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на повышение должностных окладов сотрудников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административные расходы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на выплату компенсации за наем (аренду) жилья сотрудникам строевых подразделений дорожно-патрульной полиции, участковым инспекторам полиции и участковым инспекторам полиции по делам несовершеннолетних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областному бюджету Туркестанской области на материально-техническое оснащение, содержание дополнительной штатной численности, на аренду административного здания и на выплату повышенной оплаты труда и материальной помощи на оздоровление работникам Департамента внутренних дел Туркестанской области за проживание в зоне экологического бедствия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областному бюджету Северо-Казахстанской области на материально-техническое оснащение подразделений органов внутренних дел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оперативно-розыскной деятельности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оперативно-розыскной деятельности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оперативно-розыскной деятельности и досудебного расследования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Оперативно-розыскная деятельность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Досудебное расследование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учений по действиям при угрозе и возникновении кризисной ситуации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общественного порядка во время проведения мероприятий международного значения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профилактике наркомании и наркобизнеса в городе Астане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общественного порядка во время проведения мероприятий международного значения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делам государственной службы и противодействию коррупции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единой государственной политики по противодействию коррупционным преступлениям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защиты прав и свобод лиц, участвующих в уголовном процессе по коррупционным преступлениям и правонарушениям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Оперативно-розыскная деятельность по противодействию коррупционным преступлениям и правонарушениям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уполномоченного органа по предупреждению, выявлению, пресечению, раскрытию и расследованию коррупционных правонарушений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Национального бюро по противодействию коррупции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административные расходы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 деятельность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юридической помощи адвокатами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Научная правовая экспертиза проектов законодательных актов и международных договоров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правовой информацией и ведение Единой системы правовой информации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деятельность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Верховный Суд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судебными органами судебной защиты прав, свобод и законных интересов граждан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высшим судебным органом судебной защиты прав, свобод и законных интересов граждан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отправления правосудия местными органами судебной власти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органов судебной системы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органов судебной системы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защиты прав и свобод лиц, участвующих в судебном процессе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судей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административные расходы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обеспечению законности и правопорядка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 прокуратура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высшего надзора за точным и единообразным применением законов и подзаконных актов в Республике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уполномоченного органа в области высшего надзора и формирования государственной правовой статистики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для органов прокуратуры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 защита интересов государства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органов прокуратуры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административные расходы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оперативной системы обеспечения правовой статистической информацией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Межгосударственное информационное взаимодействие по ведению криминального и оперативного учетов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обеспечению безопасности личности, общества и государства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Премьер-Министра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фельдъегерской связью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фельдъегерской связью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национальной безопасности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системы национальной безопасности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внешней разведки Республики Казахстан "Сырбар"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внешней разведки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государственной охраны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охраняемых лиц и объектов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Службы государственной охраны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уголовно-исполнительной системы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осужденных, подозреваемых и обвиняемых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уголовно-исполнительной системы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органов и учреждений уголовно-исполнительной системы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Правовое обеспечение деятельности государства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уполномоченного органа в области правового обеспечения деятельности государства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гарантированной юридической помощи частными судебными исполнителями по исполнению проблемных исполнительных документов по социально-значимым категориям дел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социологических, аналитических исследований и оказание консалтинговых услуг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осуществлению национального превентивного механизма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органов юстиции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административные расходы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населения по принципу "одного окна"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 защита интересов государства, оценка перспектив судебных или арбитражных разбирательств и юридическая экспертиза проектов контрактов на недропользование и инвестиционных договоров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Института законодательства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институционального укрепления сектора правосудия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судебным экспертизам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семьи, детей и молодежи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укрепления института семьи, гендерного равенства и защиты прав и законных интересов женщин, детей и молодежи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городов районного значения, сел, поселков, сельских округов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городов районного значения, сел, поселков, сельских округов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семьи, детей и молодежи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укрепления института семьи, гендерного равенства, защиты прав и законных интересов женщин, детей и молодежи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Методологическое обеспечение в сфере дошкольного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на дошкольное воспитание и обучение в 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на реализацию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бюджету Северо-Казахстанской области на капитальный ремонт объектов дошкольного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капитальный ремонт объектов дошкольного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детских дошкольных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детских дошкольных организаций в городе Алматы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капитальный ремонт объектов дошкольного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качественного школьного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воспитание детей в республиканских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Назарбаев Интеллектуальных школах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Методологическое обеспечение в сфере среднего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республиканских школьных олимпиад, конкурсов, внешкольных мероприятий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Нравственно-духовное образование детей и учащейся молодежи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оператору по подушевому финансированию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строительство и реконструкцию объектов образования и областному бюджету Алматинской области и бюджету города Алматы для сейсмоусиления организаций среднего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на апробирование подушевого финансирования организаций среднего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внешней оценки качества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на доплату учителям, прошедшим стажировку по языковым курсам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на доплату учителям за замещение на период обучения основного сотрудника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на доплату учителям организаций образования, реализующих учебные программы начального, основного и общего среднего образования по обновленному содержанию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бюджету Северо-Казахстанской области на капитальный ремонт объектов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на увеличение размеров должностных окладов педагогов-психологов школ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на доплату за квалификацию педагогического мастерства педагогам-психологам школ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Стимулирование продуктивных инноваций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среднего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воспитание одаренных в культуре и искусстве детей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обучения и воспитания одаренных в культуре и искусстве детей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воспитание одаренных в спорте детей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обучения и воспитания одаренных в спорте детей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в области спорта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увеличение размеров должностных окладов и на доплату за квалификацию педагогического мастерства педагогам-психологам школ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районным (городов областного значения) бюджетам на капитальный ремонт объектов школьного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организаций среднего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спорта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организаций среднего образования в городе Алматы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образования города Байконур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кадрами с техническим и профессиональным образованием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 и оказание социальной поддержки обучающимся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Методологическое обеспечение в сфере технического и профессионального, 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внешней оценки качества технического и профессионального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развитию системы технического и профессионального образования на основе международного опыта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бюджету Северо-Казахстанской области на капитальный ремонт объектов технического и профессионального, 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 и оказание социальной поддержки обучающимся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технического, профессионального, послесреднего образования и оказание социальной поддержки обучающимся в области культуры и искусства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подготовки специалистов в организациях технического, профессионального, послесреднего образования и оказания социальной поддержки обучающимся в области культуры и искусства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квалификации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Премьер-Министра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квалификации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по правам человека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квалификации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Высшего Судебного Совета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квалификации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квалификации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квалификации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квалификации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квалификации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квалификации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квалификации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судебно-экспертных кадров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квалификации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квалификации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организаций дошкольного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организаций среднего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организаций технического и профессионального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организаций высшего и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организаций здравоохранения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квалификации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в области культуры и искусства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квалификации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квалификации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квалификации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в сфере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квалификации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квалификации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оборонной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кадров в космической отрасли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квалификации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общественного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квалификации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Счетный комитет по контролю за исполнением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квалификации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квалификации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внешней разведки Республики Казахстан "Сырбар"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квалификации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Верховный Суд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послевузовского образования, переподготовка и повышение квалификации судейских кадров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организации послевузовского образования, переподготовки и повышение квалификации судейских кадров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квалификации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 прокуратура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квалификации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делам государственной службы и противодействию коррупции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подготовке, переподготовке и повышению квалификации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государственных служащих с привлечением иностранных преподавателей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Подготовка, переподготовка и повышение квалификации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квалификации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Конституционного Совета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квалификации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государственной охраны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квалификации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избирательная комиссия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квалификации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материально-технического обеспечения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квалификации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медицинских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квалификации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 и послевузовским профессиональным образованием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кадрами с высшим и послевузовским образованием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высших учебных заведениях за рубежом в рамках программы "Болашак"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 специалистов с высшим и послевузовским образованием и организации деятельности в АОО "Назарбаев университет"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Методологическое обеспечение в сфере высшего и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поверенным агентам по возврату образовательных кредитов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уровня знания казахского языка граждан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внешней оценки качества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премий по вкладам в образовательные накопления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оператора Государственной образовательной накопительной системы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республиканских школьных олимпиад, конкурсов, внешкольных мероприятий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политики в области стимулирования учебной миграции в рамках проекта "Серпiн"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студентов, магистрантов и докторантов вновь вводимыми местами в общежитиях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оператора по размещению государственного заказа на обеспечение студентов, магистрантов и докторантов местами в общежитиях по принципу подушевого финансирования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 прокуратура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профессионального уровня и послевузовское образование сотрудников правоохранительных органов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Премьер-Министра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вклад в АОО "Назарбаев Университет"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Обучение, повышение квалификации и переподготовка кадров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обучения, повышения квалификации и переподготовки кадров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государственной политики в области образования и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уполномоченного органа по реализации государственной политики в области образования и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социологических, аналитических исследований и оказание консалтинговых услуг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административные расходы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вклад в 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вклад в АОО "Назарбаев Университет"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наркоманией и наркобизнесом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кадров в области культуры и искусства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организаций образования в области культуры и искусства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образовательного процесса в области хореографии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в области защиты прав детей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городов районного значения, сел, поселков, сельских округов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городов районного значения, сел, поселков, сельских округов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района (города районного значения) за высокие показатели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 и внешних связей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обеспечение Вооруженных Сил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Оздоровление, реабилитация и организация отдыха детей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хранения специального медицинского резерва и развитие инфраструктуры здравоохранения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специального медицинского резерва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здравоохранения на республиканском уровне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строительство, реконструкцию объектов здравоохранения и областному бюджету Алматинской области, бюджету города Алматы для сейсмоусиления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 на республиканском уровне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на проведение медицинской организацией мероприятий, снижающих половое влечение, осуществляемых на основании решения суда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на материально-техническое оснащение организаций здравоохранения на местном уровне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бюджету города Алматы и Алматинской области на проведение капитального ремонта сейсмоусиляемых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в рамках обязательного социального медицинского страхования и его сопровождение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Фонду социального медицинского страхования в виде взносов государства на обязательное медицинское страхование за граждан Республики Казахстан, освобожденных от уплаты взносов в Фонд 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учету и перечислению в Фонд социального медицинского страхования отчислений работодателей и взносов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Фонд социального медицинского страхования на оплату услуг субъектов здравоохранения по оказанию медицинской помощи в системе обязательного социального медицинского страхования военнослужащим, сотрудникам специальных государственных и правоохранительных органов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Фонду социального медицинского страхования на оплату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финансирования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с применением инновационных медицинских технологий и лечение за рубежом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больным социально-значимыми заболеваниями, за исключением направлений, финансируемых через Фонд 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в форме санитарной авиации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концепции создания Национального научного онкологического центра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координации в области трансплантологии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здоровья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на закуп вакцин и других иммунобиологических препаратов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на пропаганду здорового образа жизни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наркоманией и наркобизнесом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на реализацию мероприятий по профилактике и борьбе со СПИД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здравоохранения, осуществляющих деятельность в области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здравоохранения в городе Алматы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медицинских организаций Управления Делами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благополучие населения на республиканском уровне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отдельным категориям граждан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информационное обеспечение медицинских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Управления Делами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специального медицинского снабжения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специального медицинского снабжения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лечению военнослужащих, сотрудников правоохранительных органов и членов их семей и оказанию медицинской помощи пострадавшим от чрезвычайных ситуаций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уполномоченного органа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социологических, аналитических исследований и оказание консалтинговых услуг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реформирования системы здравоохранения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административные расходы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здравоохранения и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 здравоохранения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Реформирование системы здравоохранения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вклад в АОО "Назарбаев Университет"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медицинское страхование: повышение доступности, качества, экономической эффективности и финансовой защиты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технической помощи по проектам государственного - частного партнерства и концессионным проектам в сфере здравоохранения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кредиторской задолженности по обязательствам организаций здравоохранения 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сейсмоусиляемых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кредиторской задолженности по обязательствам организаций здравоохранения 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кредиторской задолженности по обязательствам организаций здравоохранения 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сейсмоусиляемых объектов здравоохранения в городе Алматы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отдельных категорий граждан и их сопровождение по выплатам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солидарных пенсий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базовые пенсионные выплаты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обязательств по государственной гарантии сохранности обязательных пенсионных взносов и обязательных профессиональных пенсионных взносов в едином накопительном пенсионном фонде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базовое социальное пособие по инвалидности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базовое социальное пособие по случаю потери кормильца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на погребение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специальные пособия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обязательных пенсионных взносов получателям социальных выплат в случае потери дохода в связи с уходом за ребенком по достижении им возраста одного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обязательных пенсионных взносов работодателя получателям социальных выплат на случай потери дохода в связи с уходом за ребенком по достижении им возраста одного года из Государственного фонда социального страхования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за вред, причиненный жизни и здоровью, возложенное судом на государство в случае прекращения деятельности юридического лица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Единовременные государственные денежные компенсации гражданам, пострадавшим вследствие ядерных испытаний на Семипалатинском испытательном ядерном полигоне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денежная компенсация реабилитированным гражданам - жертвам массовых политических репрессий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Единовременные государственные пособия в связи с рождением ребенка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по уходу за ребенком до одного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родителям, опекунам, воспитывающим детей- инвалидов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на выплату государственной адресной социальной помощи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на внедрение консультантов по социальной работе и ассистентов в центрах занятости населения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семьям (лицам), осуществляющим уход за инвалидом первой группы с детства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выплаты пенсий и пособий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многодетным матерям, награжденным подвесками "Алтын алка", "Кумис алка" или получившим ранее звание "Мать-героиня" и награжденным орденом "Материнская слава"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государственные пособия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реализации проектов, осуществляемых совместно с международными организациями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гранта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гранта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выплату государственной адресной социальной помощи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дома и центры поддержки детей, находящихся в трудной жизненной ситуации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Приют для несовершеннолетних детей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деревни семейного типа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семьи, детей и молодежи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дома и центры поддержки детей, находящихся в трудной жизненной ситуации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деревни семейного типа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дома и центры поддержки детей, находящихся в трудной жизненной ситуации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Приют для несовершеннолетних детей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деревни семейного типа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семьи, детей и молодежи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дома и центры поддержки детей, находящихся в трудной жизненной ситуации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деревни семейного типа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защиты прав и интересов детей, находящихся в воспитательных учреждениях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социальной помощи нуждающимся инвалидам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санаторно-курортного лечения инвалидов и детей-инвалидов в соответствии с индивидуальной программой реабилитации инвалида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инвалидов техническими вспомогательными (компенсаторными) средствами и (или) специальными средствами передвижения в соответствии с индивидуальной программой реабилитации инвалида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инвалидов и ветеранов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медицинских услуг по протезированию, обеспечению протезно-ортопедическими средствами и обучению пользования ими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подготовка и переподготовка безработных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социальной помощи нуждающимся инвалидам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санаторно-курортного лечения инвалидов и детей-инвалидов в соответствии с индивидуальной программой реабилитации инвалида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инвалидов техническими вспомогательными (компенсаторными) средствами и (или) специальными средствами передвижения в соответствии с индивидуальной программой реабилитации инвалида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инвалидов и ветеранов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медицинских услуг по протезированию, обеспечению протезно-ортопедическими средствами и обучению пользования ими"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подготовка и переподготовка безработных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социальной помощи нуждающимся инвалидам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санаторно-курортного лечения инвалидов и детей-инвалидов в соответствии с индивидуальной программой реабилитации инвалида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инвалидов техническими вспомогательными (компенсаторными) средствами и (или) специальными средствами передвижения в соответствии с индивидуальной программой реабилитации инвалида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инвалидов и ветеранов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медицинских услуг по протезированию, обеспечению протезно-ортопедическими средствами и обучению пользования ими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военнослужащих внутренних войск и срочной службы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Льготы по проезду на всех видах общественного транспорта-городского, пригородного и местного сообщения (кроме такси)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Льготы по проезду на всех видах общественного транспорта-городского, пригородного и местных сообщений (кроме такси)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Льготы по расходам на жилищно-коммунальные услуги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подготовка и переподготовка безработных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военнослужащих внутренних войск и срочной службы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Льготы по проезду на всех видах общественного транспорта-городского, пригородного и местного сообщения (кроме такси)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подготовка и переподготовка безработных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военнослужащих внутренних войск и срочной службы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Льготы по проезду на всех видах общественного транспорта-городского, пригородного и местного сообщения (кроме такси)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области труда, занятости, социальной защиты и миграции населения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уполномоченного органа в области труда, занятости, социальной защиты и миграции населения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социологических, аналитических исследований и оказание консалтинговых услуг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повышению квалификации кадров социально-трудовой сферы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повышения квалификации кадров социально-трудовой сферы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Министерства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административные расходы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охраны труда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информационно-аналитическому обеспечению социально-трудовой сферы, модернизация политики занятости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информационно-аналитическому обеспечению социально-трудовой сферы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Методологическое обеспечение по оказанию инвалидам протезно-ортопедической помощи, в том числе предоставление протезно-ортопедической помощи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Слухоречевая адаптация детей с нарушением слуха после кохлеарной имплантации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на введение стандартов оказания специальных социальных услуг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на размещение государственного социального заказа в неправительственных организациях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на обеспечение прав и улучшение качества жизни инвалидов в Республике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на услуги по замене и настройке речевых процессоров к кохлеарным имплантам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социальной защиты на республиканском уровне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на субсидирование затрат работодателя на создание специальных рабочих мест для трудоустройства инвалидов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программных проектов в рамках содействия устойчивому развитию и росту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на развитие рынка труда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текущих мероприятий в рамках реализации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введение стандартов оказания специальных социальных услуг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размещение государственного социального заказа в неправительственных организациях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ПрограммыОбучение предпринимательству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в сфере труда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религии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и миграции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миграции и регулирования трудовых отношений на местном уровне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городов районного значения, сел, поселков, сельских округов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городов районного значения, сел, поселков, сельских округов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проектирование, развитие и (или) обустройство инженерно-коммуникационной инфраструктуры в рамках Программы жилищного строительства "Нұрлы жер"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бюджетов, бюджетов городов республиканского значения, столицы на реконструкцию и строительство систем тепло-,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программы жилищного строительства "Нұрлы жер"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строительство и (или) реконструкцию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ставки вознаграждения по кредитам застройщиков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ставки вознаграждения по ипотечным жилищным займам, выданным населению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оператору, оказываемых в рамках субсидирования по программе жилищного строительства "Нұрлы жер"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исследования рынка жилья, оценка платежеспособного спроса населения, анализа строительной отрасли и ввода жилья по регионам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изъятие земельных участков для государственных нужд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социально-предпринимательских корпораций на строительство жилья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Казахстана" для предоставления жилищных займов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социально-предпринимательских корпораций на строительство жилья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семьи, детей и молодежи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общего имущества и изготовление технических паспортов на объекты кондоминиумов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социально-предпринимательских корпораций на строительство жилья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жилища, инженерно-коммуникационной инфраструктуры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социально-предпринимательских корпораций на строительство жилья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жилища, инженерно-коммуникационной инфраструктуры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спорта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архивов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социально-предпринимательских корпораций на строительство жилья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жилища, инженерно-коммуникационной инфраструктуры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и по контролю за использованием и охраной земель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ветеринарии и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областного бюджета из средств внутренних займов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жилища, инженерно-коммуникационной инфраструктуры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для проектов, реализуемых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областного бюджета из средств внутренних займов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жилища, инженерно-коммуникационной инфраструктуры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для проектов, реализуемых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областного бюджета из средств внутренних займов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жилища, инженерно-коммуникационной инфраструктуры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для проектов, реализуемых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городов районного значения, сел, поселков, сельских округов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городов районного значения, сел, поселков, сельских округов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областного бюджета из средств внутренних займов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жилых домов для переселения жителей из зон обрушения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жилища, инженерно-коммуникационной инфраструктуры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для проектов, реализуемых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городов районного значения, сел, поселков, сельских округов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городов районного значения, сел, поселков, сельских округов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городов районного значения, сел, поселков, сельских округов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городов районного значения, сел, поселков, сельских округов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областного бюджета из средств внутренних займов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сельских населенных пунктов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жилища, инженерно-коммуникационной инфраструктуры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для проектов, реализуемых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городов районного значения, сел, поселков, сельских округов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городов районного значения, сел, поселков, сельских округов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городов районного значения, сел, поселков, сельских округов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городов районного значения, сел, поселков, сельских округов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семьи, детей и молодежи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бюджетов, бюджетов городов республиканского значения, столицы на реконструкцию и строительство систем теплоснабжения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Алматинской области на формирование уставного капитала уполномоченной организации для строительства, проектирования жилья и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области жилищно-коммунального хозяйства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системы водоснабжения и водоотведения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развитие системы водоснабжения и водоотведения в сельских населенных пунктах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исполнению поручения в рамках модернизации строительства систем тепло-,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оператору, оказываемых в рамках субсидирования строительства, реконструкции и модернизации систем тепло-,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обоснований инвестиций в сфере жилищно-коммунального хозяйства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строительства, реконструкции и модернизации систем тепло-,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энергосбережению объектов социальной сферы и жилищно-коммунального хозяйства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развития коммунального хозяйства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Благоустройство, озеленение многолетних насаждений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ветеринарии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Казахстана" для предоставления жилищных займов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ветеринарии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Воссоздание, сооружение памятников историко-культурного наследия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 и систематизация изучения культурного наследия казахского народа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культуры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к информации в публичных библиотеках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национальных фильмов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социально значимых и культурных мероприятий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театрально-концертных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Приобретение, издание и распространение социально-важных видов литературы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Стимулирование деятелей в сфере культуры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архивных документов и архива печати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в области культуры и архивного дела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 "Единый электронный архив документов"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информационно-коммуникационной услуги по аренде программного обеспечения "Хранилище электронных документов, сформированных в ЕСЭДО/СЭД ГО"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оцифровки кино-коллекции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контролю за качеством перевода и отбора произведений литературы и искусства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социально-значимых мероприятий местного значения в сфере культуры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социально-значимых мероприятий местного значения в сфере культуры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развития языков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социально-значимых мероприятий местного значения в сфере культуры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спорта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социально значимых и культурных мероприятий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архивов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социально значимых и культурных мероприятий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развития языков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социально-значимых мероприятий местного значения в сфере культуры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массового спорта и национальных видов спорта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поддержки развития массового спорта и национальных видов спорта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Стимулирование деятелей в сфере спорта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спорта высших достижений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развития спорта высших достижений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спорта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объектов спорта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спорта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государственных городских спортивных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государственных городских спортивных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городов районного значения, сел, поселков, сельских округов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городов районного значения, сел, поселков, сельских округов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к научно-историческим ценностям, научно-технической и научно-педагогической информации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к научно-историческим ценностям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научной, научно-технической и научно-педагогической информации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внутриполитической стабильности и укрепление казахстанского патриотизма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информационного заказа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Стимулирование деятелей в сфере информации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распространения информации национальным оператором телерадиовещания в рамках государственной информационной политики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общественного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укрепления взаимоотношения институтов гражданского общества и государства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управлению архивным делом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религии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общественного развития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спорта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и архивного дела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архивного дела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архивов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языков, архивов и документации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языков, по управлению архивным делом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по делам религии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национального туристского продукта и продвижение его на международном и внутреннем рынке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туристского имиджа Казахстана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городов районного значения, сел, поселков, сельских округов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городов районного значения, сел, поселков, сельских округов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туристского имиджа в Щучинско-Боровской курортной зоне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сфере культуры, спорта и туристской деятельности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уполномоченного органа в области культуры, спорта и туристской деятельности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социологических, аналитических исследований и оказание консалтинговых услуг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административные расходы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развития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общественного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молодежной и семейной политики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религии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религиозной деятельности и внутренней политики на местном уровне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общественного развития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Национального пантеона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спорта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культуры и спорта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Национального пантеона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архивов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архивов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государственной, внутренней политики на местном уровне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Международного комплекса лыжных трамплинов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городов районного значения, сел, поселков, сельских округов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городов районного значения, сел, поселков, сельских округов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городов районного значения, сел, поселков, сельских округов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городов районного значения, сел, поселков, сельских округов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городов районного значения, сел, поселков, сельских округов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городов районного значения, сел, поселков, сельских округов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городов районного значения, сел, поселков, сельских округов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городов районного значения, сел, поселков, сельских округов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городов районного значения, сел, поселков, сельских округов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городов районного значения, сел, поселков, сельских округов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Щучинско-Боровской курортной зоны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 и внешних связей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информатизации и внешних связей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услуг в сфере информатизации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городов районного значения, сел, поселков, сельских округов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городов районного значения, сел, поселков, сельских округов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по делам религии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городов районного значения, сел, поселков, сельских округов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городов районного значения, сел, поселков, сельских округов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городов районного значения, сел, поселков, сельских округов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городов районного значения, сел, поселков, сельских округов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атомных и энергетических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ядерной безопасности на территории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радиационной безопасности на территории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ядерных испытаний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технологического характера в сфере атомной энергетики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стендового комплекса Казахстанского материаловедческого токамака КТМ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тепло-электроэнергетики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исполнению поручения в рамках модернизации строительства систем теплоснабжения за счет средств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рационального и комплексного использования недр и повышение геологической изученности территории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прозрачности деятельности добывающих отраслей в Республике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геологической информации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Региональные, геолого-съемочные, поисково-оценочные и поисково-разведочные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минерально-сырьевой базы и недропользования, подземных вод и опасных геологических процессов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областному бюджету Актюбинской области на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текущих мероприятий по энергосбережению и повышению энергоэффективности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сейсмологической информации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Передислокация геофизической обсерватории "Боровое"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энергоэффективности отраслей экономики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ущерба работникам ликвидированных шахт, переданных в Товарищество с ограниченной ответственностью "Карагандаликвидшахт"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ремонтно-восстановительных работ кабелей электроснабжения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на субсидирование стоимости услуг по доставке воды сельскохозяйственным товаропроизводителям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развития животноводства и производства, реализации продукции животноводства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заболеваний животных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Противоэпизоотические мероприятия, ликвидация очагов острых и хронических инфекционных заболеваний животных и птиц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Мониторинг, референция, лабораторная диагностика в ветеринарии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пищевой безопасности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 в сфере ветеринарии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в сфере ветеринарии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доступности финансовых услуг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на возмещение части расходов, понесенных субъектом агропромышленного комплекса, при инвестиционных вложениях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на субсидирование в рамках гарантирования и страхования займов субъектов 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на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на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развития производства, реализации продукции растениеводства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сортоиспытанию сельскохозяйственных культур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страхования в растениеводстве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научно-методических услуг по определению агрохимического состава почв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агрометеорологическому мониторингу сельскохозяйственного производства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и карантин растений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в области растениеводства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"Национальный управляющий холдинг "КазАгро" для реализации государственной политики по стимулированию развития 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"Аграрная кредитная корпорация" для проведения мероприятий по поддержке субъектов 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доступности знаний и научных исследований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обеспечение субъектов агропромышленного комплекса на безвозмездной основе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Программно-целевое финансирование научных исследований и мероприятий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НАО "Национальный аграрный научно-образовательный центр" для модернизации научных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информационно-маркетинговой системы сельского хозяйства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закладки и выращивания многолетних насаждений плодово-ягодных культур и винограда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качества казахстанского хлопка-волокна и хлопка-сырца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Приобретение, хранение и перемещение изделий и атрибутов ветеринарного и зоогигиенического назначения, используемых для профилактики, лечения, обработки животных, диагностики заболеваний животных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растениеводства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борьбе с деградацией и опустыниванием пастбищ (окультуривание, коренное улучшение, подготовка почвы, подсев однолетних и многолетних трав, внесение органических удобрений)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растениеводства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ветеринарии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закладки и выращивания многолетних насаждений плодовых культур и винограда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растениеводства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ветеринарии и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городов районного значения, сел, поселков, сельских округов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городов районного значения, сел, поселков, сельских округов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городов районного значения, сел, поселков, сельских округов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городов районного значения, сел, поселков, сельских округов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городов районного значения, сел, поселков, сельских округов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городов районного значения, сел, поселков, сельских округов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городов районного значения, сел, поселков, сельских округов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городов районного значения, сел, поселков, сельских округов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городов районного значения, сел, поселков, сельских округов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городов районного значения, сел, поселков, сельских округов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земельных отношений и сельского хозяйства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 и человека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городов районного значения, сел, поселков, сельских округов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городов районного значения, сел, поселков, сельских округов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Приобретение, хранение и перемещение изделий и атрибутов ветеринарного и зоогигиенического назначения, используемых для профилактики, лечения, обработки животных, диагностики заболеваний животных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информационно-маркетинговой системы сельского хозяйства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закладки и выращивания многолетних насаждений плодово-ягодных культур и винограда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качества казахстанского хлопка-волокна и хлопка-сырца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Приобретение, хранение и перемещение изделий и атрибутов ветеринарного и зоогигиенического назначения, используемых для профилактики, лечения, обработки животных, диагностики заболеваний животных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растениеводства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и ветеринарного контроля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 и ветеринарного контроля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городов районного значения, сел, поселков, сельских округов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городов районного значения, сел, поселков, сельских округов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Республиканского государственного предприятия на праве хозяйственного ведения "Казводхоз"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управление водными ресурсами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 оценка мелиоративного состояния орошаемых земель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трансграничных и республиканских водохозяйственных объектов, не связанных с подачей воды и мониторинг за их техническим состоянием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природоохранных попусков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рациональное использование водных ресурсов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сотрудничества с сопредельными государствами по вопросам регулирования водных отношений, рационального использования и охраны трансграничных вод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систем водоснабжения, гидротехнических сооружений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увеличение водности поверхностных водных ресурсов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Усовершенствование ирригационных и дренажных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увеличение водности поверхностных водных ресурсов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зон, полос и зон санитарной охраны источников питьевого снабжения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 местного значения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водности поверхностных водных ресурсов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водности поверхностных водных ресурсов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Управление, обеспечение сохранения и развития лесных ресурсов и животного мира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сохранения объектов природно-заповедного фонда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сохранения, воспроизводства и рационального использования лесных ресурсов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сохранения, воспроизводства и рационального использования ресурсов животного мира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бюджету Акмолинской области на создание лесонасаждений вдоль автомобильной дороги Астана-Щучинск на участках Шортанды-Щучинск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на повышение должностных окладов гражданским служащим лесного хозяйства и особо охраняемых природных территорий, работающих в сельской местности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 в области лесного хозяйства и животного мира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лесонасаждений вдоль автомобильной дороги "Астана-Щучинск" на участках "Шортанды-Щучинск"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лесного хозяйства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лесного хозяйства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"зеленого пояса"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"зеленого пояса"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ветеринарии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рыбного хозяйства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рыбного хозяйства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аквакультуры (рыбоводства)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шұғыл шығындарға арналған резервінің есебінен іс-шаралар өткізуге арналған мемлекеттік басқарудың басқа деңгейлеріне берілетін трансферттер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 в области охраны окружающей среды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гидрометеорологической службы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Стабилизация и улучшение качества окружающей среды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мероприятий в рамках реализации международных соглашений, конвенций и протоколов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задач информационного обеспечения в области охраны окружающей среды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природных и техногенных загрязнений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строительство и реконструкцию объектов охраны окружающей среды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ведения государственного кадастра отходов производства и потребления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гидрометеорологического и экологического мониторинга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наблюдений за состоянием окружающей среды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гидрометеорологического мониторинга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ускоренному переходу Казахстана к "зеленой экономике" путем продвижения технологий и лучших практик, развития бизнеса и инвестиций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экологической экспертизы объектов II, III, IV категорий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природоохранных мероприятий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экологической экспертизы объектов II, III, IV категорий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природоохранных мероприятий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животного мира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национального природного парка "Бурабай"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экологической экспертизы объектов II, III и IV категорий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доступности информации о земельных ресурсах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сведений государственного земельного кадастра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топографо-геодезической и картографической продукцией и ее хранение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убытков, причиненных собственникам земельных участков или землепользователям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убытков, причиненных собственникам земельных участков или землепользователям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убытков, причиненных собственникам земельных участков или землепользователям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и по контролю за использованием и охраной земель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контроля за использованием и охраной земель на территории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убытков, причиненных собственникам земельных участков или землепользователям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городов районного значения, сел, поселков, сельских округов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городов районного значения, сел, поселков, сельских округов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убытков, причиненных собственникам земельных участков или землепользователям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Планирование, регулирование, управление в сфере сельского хозяйства, природопользования и использования земельных ресурсов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Планирование, регулирование, управление в сфере сельского хозяйства, природопользования и использования земельных ресурсов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Информационно-аналитическое, социологическое, нормативно-методическое обеспечение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налоговой и иной задолженности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и PR продвижение мероприятий в рамках Государственной программы развития агропромышленного комплекса Республики Казахстан на 2017 – 2021 годы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административные расходы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 на развитие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выбросов парниковых газов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выполнению положений Рамочной Конвенции ООН об изменении климата и Киотского протокола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оптовых рынков по торговле продукцией 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ветеринарии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использования возобновляемых источников энергии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использования возобновляемых источников энергии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ветеринарии и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использования возобновляемых источников энергии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использования возобновляемых источников энергии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использования возобновляемых источников энергии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использования возобновляемых источников энергии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использования возобновляемых источников энергии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использования возобновляемых источников энергии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использования возобновляемых источников энергии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оптовых рынков по торговле продукцией 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городов районного значения, сел, поселков, сельских округов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городов районного значения, сел, поселков, сельских округов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предпринимательства, промышленности и туризма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предпринимательства, промышленности и туризма района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городов районного значения, сел, поселков, сельских округов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городов районного значения, сел, поселков, сельских округов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нефтегазохимической промышленности и местного содержания в контрактах на недропользование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выполнения недропользователями обязательств по закупкам товаров, работ и услуг у казахстанских производителей, привлечению и обучению казахстанских кадров, а также приобретению недропользователями и их подрядчиками товаров, работ и услуг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технологического характера в области промышленности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развитию отраслей промышленности и обеспечение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создания новых, модернизация и оздоровление действующих производств в рамках направления "Производительность-2020"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в области индустриального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продвижению экспорта казахстанских товаров на внешние рынки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Телемостов с участием Главы государства по презентации проектов Карты индустриализации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развитию местного содержания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 аналитические и консультационные услуги в области развития приоритетных секторов экономики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инновации в отраслях промышленности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"Национальный управляющий холдинг "Байтерек" с последующим кредитованием АО "Банк Развития Казахстана" для финансирования отечественных автопроизводителей путем обусловленного финансирования банков второго уровня для кредитования физических лиц – покупателей легкового автотранспорта казахстанского производства, а также лизингового финансирования юридических лиц и индивидуальных предпринимателей, приобретающих в лизинг автотранспортные средства и автотехнику специального назначения, за исключением сельскохозяйственной техники казахстанского производства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"Национальный управляющий холдинг "Байтерек" с последующим увеличением уставного капитала АО "БРК-Лизинг" через АО "Банк Развития Казахстана" по реализации в лизинг автобусов, тракторов и комбайнов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"Национальный управляющий холдинг "Байтерек" с последующим увеличением уставного капитала АО "Экспортная страховая компания "KazakhExport" для поддержки казахстанских производителей несырьевых товаров и поставщиков услуг на внешних рынках и усилению их конкурентоспособности за счет предоставления эффективных финансовых мер поддержки экспорта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"Национальный управляющий холдинг "Байтерек" с последующим кредитованием АО "Банк Развития Казахстана" для стимулирования экспортного финансирования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совершенствованию архитектурной, градостроительной и строительной деятельности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нормативно-технических документов в сфере архитектурной, градостроительной и строительной деятельности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восстановлению объектов социальной сферы и жилья граждан пострадавших в результате чрезвычайных ситуаций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восстановлению объектов социальной сферы и жилья граждан пострадавших в результате чрезвычайных ситуаций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пригородной зоны города Алматы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комплексной схемы градостроительного планирования территории пригородной зоны города Астаны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городов районного значения, сел, поселков, сельских округов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городов районного значения, сел, поселков, сельских округов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городов районного значения, сел, поселков, сельских округов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городов районного значения, сел, поселков, сельских округов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городов районного значения, сел, поселков, сельских округов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городов районного значения, сел, поселков, сельских округов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городов районного значения, сел, поселков, сельских округов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городов районного значения, сел, поселков, сельских округов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и лицензирования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архитектурно-строительного контроля и лицензирования на местном уровне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промышленности, архитектурной, градостроительной и строительной деятельности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оборонной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хранения информации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промышленности и индустриально-инновационного развития на местном уровне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автомобильных дорог на республиканском уровне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источников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организация содержания, направленная на улучшение качества автомобильных дорог общего пользования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Капитальный, средний и текущий ремонт, содержание, озеленение, диагностика и инструментальное обследование автомобильных дорог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качества выполнения дорожно-строительных и ремонтных работ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работ по строительству, реконструкции, ремонту и содержанию автомобильных дорог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 на финансирование приоритетных проектов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на изъятие земельных участков для государственных нужд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по договору доверительного управления государственным имуществом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автомобильных дорог и пассажирского транспорта на местном уровне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содержание водного транспорта и водной инфраструктуры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водных путей в судоходном состоянии и содержание шлюзов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классификации и технической безопасности судов внутреннего водного плавания "река-море"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инфраструктуры водного транспорта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проведения путевых работ на судоходном участке реки Есиль в пределах административно-территориальной границы города Астаны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проведения путевых работ на судоходном участке реки Есиль в пределах административно-территориальной границы города Астаны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гражданской авиации и воздушного транспорта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развитие инфраструктуры воздушного транспорта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города Семей Восточно-Казахстанской области на развитие инфраструктуры воздушного транспорта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транспорт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железнодорожных пассажирских перевозок по социально значимым межобластным сообщениям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(контейнеров)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развития городского рельсового транспорта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города Алматы на увеличение уставного капитала юридических лиц на строительство метрополитена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города Алматы на увеличение уставного капитала юридических лиц на приобретение электропоездов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"Национальный управляющий холдинг Байтерек" с последующим кредитованием АО "Банк Развития Казахстана" для финансирования обновления парка пассажирских вагонов через АО "БРК-Лизинг"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на строительство метрополитена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метрополитена в городе Алматы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города Астаны на увеличение уставного капитала юридических лиц для реализации проекта "Новая транспортная система"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сети постов транспортного контроля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пунктов пропуска через Государственную границу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политики государства в сфере связи, информации и информатизации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уполномоченного органа в области связи, информации и информатизации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Службы центральных коммуникаций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социологических, аналитических исследований и оказание консалтинговых услуг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информационных систем и информационно-техническое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Министерства информации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административные расходы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"электронного правительства", инфокоммуникационной инфраструктуры и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межведомственных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обучению населения в рамках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Международно-правовая защита и координация орбитально-частотного ресурса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убытков операторов сельской связи по предоставлению универсальных услуг связи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сопровождение системы мониторинга радиочастотного спектра и радиоэлектронных средств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платформы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технической поддержки лицензионного программного обеспечения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"Национальный инфокоммуникационный холдинг "Зерде" для внедрения и развития цифрового телерадиовещания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инновационной экосистемы на базе Международного технопарка IT-стартапов "Астана Хаб"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инфраструктуры государственных органов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оборонной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космической деятельности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 расширения использования космической инфраструктуры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управления космическими аппаратами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утилизации, рекультивации и ремонта объектов комплекса "Байконур", не входящих в состав арендуемых Российской Федерацией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космических снимков государственным органам и организациям, получаемые от космической системы дистанционного зондирования Земли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объектов комплекса "Байконур", не вошедших в состав аренды Российской Федерации и исключенных из него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банкам-агентам по обслуживанию бюджетного кредита в рамках межправительственного соглашения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автоматизированной системы диспетчерского управления городским пассажирским транспортом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мониторинга и контроля работ общественного транспорта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для реализации проекта "Новая транспортная система"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автоматизированной системы диспетчерского управления городским пассажирским транспортом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мониторинга и контроля работ общественного транспорта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для реализации проекта "Новая транспортная система"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городов районного значения, сел, поселков, сельских округов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городов районного значения, сел, поселков, сельских округов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сфере технического регулирования и метрологии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привлечения инвестиций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привлечению инвестиций в Республику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для развития инфраструктуры специальных экономических зон, индустриальных зон, индустриальных парков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стратегии повышения отраслевой конкурентоспособности Казахстана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 повышения отраслевой конкурентоспособности Казахстана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"Национальный управляющий холдинг "Байтерек" для обеспечения конкурентоспособности и устойчивости национальной экономики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бюджетов, бюджетов городов республиканского значения, столицы на содействие развитию предпринимательства в областных центрах, городах Астане, Алматы, Шымкенте, Семее и моногородах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"Фонд национального благосостояния "Самрук-Казына" для обеспечения конкурентоспособности и устойчивости национальной экономики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поддержки и развития бизнеса "Дорожная карта бизнеса-2020"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 и усиление предпринимательского потенциала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оператора и финансового агента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обеспечение предпринимателей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индустриальной инфраструктуры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доступности финансирования субъектов предпринимательства моногородов, малых городов и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деятельности бизнес-инкубаторов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ставки вознаграждения по кредитам субъектов частного предпринимательства, осуществляющих деятельность в обрабатывающей отрасли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бизнеса-2020"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бизнеса-2020"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бизнеса-2020"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ведения бизнеса в рамках Государственной программы поддержки и развития бизнеса "Дорожная карта бизнеса-2020"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бизнеса-2020"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бизнеса-2020"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бизнеса-2020"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ведения бизнеса в рамках Государственной программы поддержки и развития бизнеса "Дорожная карта бизнеса-2020"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 в рамках Государственной программы поддержки и развития бизнеса "Дорожная карта бизнеса-2020"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бизнеса-2020"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бизнеса-2020"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бизнеса-2020"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ведения бизнеса в рамках Государственной программы поддержки и развития бизнеса "Дорожная карта бизнеса-2020"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бизнеса-2020"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ведения бизнеса в рамках Государственной программы поддержки и развития бизнеса "Дорожная карта бизнеса-2020"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бизнеса-2020"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бизнеса-2020"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бизнеса-2020"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бизнеса-2020"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бизнеса-2020"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ведения бизнеса в рамках Государственной программы поддержки и развития бизнеса "Дорожная карта бизнеса-2020"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обеспечению устойчивого роста конкурентоспособности и повышению имиджа города республиканского значения, столицы и в области развития предпринимательства и промышленности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развития инновационной и инвестиционной деятельности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краткосрочных курсов по подготовке кадров для сферы услуг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бизнеса-2020"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бизнеса-2020"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бизнеса-2020"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ведения бизнеса в рамках Государственной программы поддержки и развития бизнеса "Дорожная карта бизнеса-2020"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городе республиканского значения, столице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бизнеса-2020"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бизнеса-2020"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бизнеса-2020"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ведения бизнеса в рамках Государственной программы поддержки и развития бизнеса "Дорожная карта бизнеса-2020"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городе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бизнеса-2020"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бизнеса-2020"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городов районного значения, сел, поселков, сельских округов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городов районного значения, сел, поселков, сельских округов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бизнеса-2020"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бизнеса-2020"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бизнеса-2020"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бизнеса-2020"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бизнеса-2020"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ведения бизнеса в рамках Государственной программы поддержки и развития бизнеса "Дорожная карта бизнеса-2020"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бизнеса-2020"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бизнеса-2020"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бизнеса-2020"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перевода средств в Национальный фонд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Правительства Республики Казахстан для ликвидации чрезвычайных ситуаций природного и техногенного характера на территории Республики Казахстан и других государств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 на исполнение обязательств по решениям судов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резерв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по государственным гарантиям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 на покрытие дефицита наличности по бюджетам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перечисление в АО "Администрация Международного финансового центра "Астана"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инновационного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институтов национальной инновационной системы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стимулирования инновационной активности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инновационных грантов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перечисление автономному кластерному фонду "Парк инновационных технологий"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"Национальный управляющий холдинг "Байтерек" с последующим кредитованием АО "Банк Развития Казахстана" для финансирования проектов Государственной программы индустриально-инновационного развития Республики Казахстан на 2015 - 2019 годы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Казахстана" для предоставления предварительных и промежуточных жилищных займов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перечисление в АО "Национальная компания "Астана ЭКСПО-2017"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оказанию консультативной помощи регионам при подготовке проектов государственно-частного партнерства для реализации проектов в социальном секторе и жилищно-коммунальном хозяйстве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моногородах и регионах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реализацию бюджетных инвестиционных проектов в малых и моногородах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развитие инженерной инфраструктуры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на компенсацию потерь в связи со снижением налоговой нагрузки низкооплачиваемых работников для повышения размера их заработной платы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бюджету города Шымкента на выравнивание уровня бюджетной обеспеченности в связи с отнесением города Шымкента к категории города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сопровождение проектов правительственного займа и проектов по заимствованию субъектов квазигосударственного сектора в рамках содействия устойчивому развитию и росту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технической помощи в рамках содействия устойчивому развитию и росту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гранта из средств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областному бюджету Туркестанской области на текущие расходы по передислокации государственных органов Туркестанской области в город Туркестан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оборонной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мобилизационной подготовки, мобилизации и формирования государственного материального резерва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хранение государственного материального резерва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"Национальная компания Казахстан инжиниринг" в целях увеличения уставного капитала АО "Петропавловский завод тяжелого машиностроения"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"Национальная компания Казахстан инжиниринг" в целях увеличения уставного капитала АО "Завод им. С.М. Кирова"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общественного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области для ликвидации чрезвычайных ситуаций природного и техногенного характера на территории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исполнение обязательств по решениям судов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покрытие дефицита наличности районных (городов областного значения)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и гарантирование по кредитам банков для реализации проектов в моногородах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грантов на развитие новых производств в моногородах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и гарантирование по кредитам банков для реализации проектов в моногородах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грантов на развитие новых производств в моногородах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реализацию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инженерной инфраструктуры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реализацию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и гарантирование по кредитам банков для реализации проектов в моногородах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грантов на развитие новых производств в моногородах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и гарантирование по кредитам банков для реализации проектов в моногородах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грантов на развитие новых производств в моногородах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инженерной инфраструктуры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реализацию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инженерной инфраструктуры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реализацию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и гарантирование по кредитам банков для реализации проектов в моногородах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грантов на развитие новых производств в моногородах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в сфере труда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религии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общественного развития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спорта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стратегического и бюджетного планирования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и архивного дела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архивов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ветеринарии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города республиканского значения, столицы для ликвидации чрезвычайных ситуаций природного и техногенного характера на территории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города республиканского значения, столицы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города республиканского значения, столицы на исполнение обязательств по решениям судов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внедрения системы раздельного сбора твердо-бытовых отходов в городе Алматы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КГП "ВСК "Медеу" для внедрения системы энергосберегающих технологий на высокогорном спортивном комплексе "Медеу" в городе Алматы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специальной экономической зоны "Парк инновационных технологий"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с сейсмоусилением социально-культурных объектов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административных зданий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и миграции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индустриально-инновационного развития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и по контролю за использованием и охраной земель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покрытие дефицита наличности бюджетов городов районного значения, сел, поселков, сельских округов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для реализации проектов в моногородах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грантов на развитие новых производств в моногородах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развитию предпринимательства - обучение предпринимательству в моногородах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покрытие дефицита наличности бюджетов городов районного значения, сел, поселков, сельских округов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ветеринарии и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сельских округов в реализацию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развитию предпринимательства - обучение предпринимательству в моногородах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для реализации проектов в моногородах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развитию предпринимательства - обучение предпринимательству в моногородах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для реализации проектов в моногородах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грантов на развитие новых производств в моногородах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развитию предпринимательства - обучение предпринимательству в моногородах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для реализации проектов в моногородах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грантов на развитие новых производств в моногородах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развитию предпринимательства - обучение предпринимательству в моногородах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для реализации проектов в моногородах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грантов на развитие новых производств в моногородах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развитию предпринимательства - обучение предпринимательству в моногородах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делам государственной службы и противодействию коррупции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Управления Делами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и гарантирование по кредитам банков для реализации проектов в моногородах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грантов на развитие новых производств в моногородах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и лицензирования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обеспечению деятельности специального представителя Президента Республики Казахстан на комплексе "Байконур"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языков, архивов и документации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рыбного хозяйства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 и внешних связей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и ветеринарного контроля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по делам религии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для реализации проектов в моногородах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грантов на развитие новых производств в моногородах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развитию предпринимательства - обучение предпринимательству в моногородах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предпринимательства, промышленности и туризма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правительственного долга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вознаграждений по займам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комиссионных за размещение займов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вознаграждений и иных платежей по займам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комиссионных за размещение займа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вознаграждений и иных платежей по займам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комиссионных за размещение займа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вознаграждений и иных платежей по займам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комиссионных за размещение займа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вознаграждений и иных платежей по займам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комиссионных за размещение займа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районного (города областного значения) бюджета 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части средств, привлеченных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части неиспользованных средств, привлеченных из Национального фонда Республики Казахстан в виде целевого трансферта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части привлеченного гарантированного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областным бюджетам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областного бюджета 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областного бюджета 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 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правительственного долга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государственным эмиссионным ценным бумагам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договорам займа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 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государственным эмиссионным ценным бумагам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договорам займа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 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государственным эмиссионным ценным бумагам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договорам займа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областного бюджета 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государственным эмиссионным ценным бумагам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договорам займа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областного бюджета за счет целевого трансферта из Национального фонда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