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66c2" w14:textId="b2c6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декабря 2018 года № 96. Зарегистрирован в Министерстве юстиции Республики Казахстан 12 декабря 2018 года № 17924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 (зарегистрирован в Реестре государственной регистрации нормативных правовых актов за № 13588, опубликован 19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работы, услуги, производимые и реализуемые субъектом государственной монополии, утвержденные указанным приказом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обеспечить в установленном законодательством Республики Казахстан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 № 134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ценообразования на товары, работы, услуги, производимые и реализуемые субъектом государственной монополии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ценообразования на товары, работы, услуги, производимые и реализуемые субъектом государственной монополии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настоящих Правил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ценообразование – процесс формирования и рассмотрения цен на товары, работы, услуги, производимые и реализуемые субъектом государственной монополии;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публичные слушания – процедура обсуждения проекта цен на товары, работы, услуги, отнесенные к государственной монополии, проводимая уполномоченным государственным органом с приглашением потребителей, представителей антимонопольного органа, государственных органов общественных объединений, независимых экспертов, средств массовой информации, Национальной палаты предпринимателей "Атамекен" Республики Казахстан и субъектов государственной монополии;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государственной монополии (далее – субъект) – государственное предприятие, за исключением Государственной корпорации "Правительство для граждан" и Фонда социального медицинского страхования, созданное Правительством Республики Казахстан либо местными исполнительными органами областей, города республиканского значения, столицы по решению Правительства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 и (или) его ведомство, осуществляющие руководство соответствующей области государственной монополии;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обоснованная цена – цена, определенная на основании обоснованных затрат и прибыли субъекта;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образованный субъект – субъект государственной монополии, производящий и реализующий товары, работы, услуги менее одного календарного года с момента создания, у которого не образовались фактические затраты за один финансовый год;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себестоимость – совокупность затрат, учитываемых уполномоченным органом в цене на производимый и реализуемый субъектом товары, работы,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Ценообразование на товары, работы, услуги, производимые и реализуемые субъектом государственной монополии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цен на товары, работы, услуги осуществляется на основании раздельного учета затрат по каждому виду товаров, работ, услуг.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раздельного учета затрат по видам товаров, работ, услуг затраты субъекта разделяются по видам реализуемых товаров, работ, услуг на основе косвенных методов, предусматривающих определение затрат, относящихся к определенному виду деятельности субъекта, реализующих товары, работы, услуги по удельному весу доходов (объемов, затрат на оплату труда производственного персонала) в общих затратах субъекта.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цен на товары, работы, услуги производимые и реализуемые вновь образованным субъектом осуществляется на основании планируемых затрат, при условии повторного прохождения экспертизы цен по истечении календарного года по образуемым фактическим затратам.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обоснованной цены на товары, работы, услуги субъекта в себестоимости учитываются расходы, непосредственно относящиеся к производству (оказанию) товаров, работ, услуг и подтвержденные обосновывающими документами (договорами, счетами-фактурами, финансовыми документами):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определяемые исходя из цен, предусмотренных в подтверждающих документах (договора, счета-фактуры), и физического объема материальных ресурсов, исходя из применяемых норм расхода сырья, материалов, топлива, энергии, материальных ресурсов на выпуск единицы товаров, работ, услуг и (или) годовых норм материальных ресурсов;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при наличии документального технического подтверждения необходимости их проведения и сводных сметных расчетов, объектных, локальных и ресурсных смет (отдельно по каждому объекту);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выделяемые субъекту субсидии из средств государственного бюджета, которые учитываются в уменьшение затратной части цены, за исключением субсидий, направленных на расходы, не учтенные в затратной части цены;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персонала, включая выплаты доплат и надбавок за условия труда в соответствии с трудовым законодательством, учитываются при формировании цен, при этом при определении расходов на оплату труда в расчет принимаются фактическая численность персонала (административно-управленческого и производственного) и среднемесячная заработная плата, принятая в действующих ценах, с учетом прогнозируемого изменения уровня инфляции;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амортизационные отчисления, которые определяются с использованием метода, предусмотренного учетной политикой субъекта, и направляются на проведение капитальных ремонтных работ, приводящих к увеличению стоимости основных средств на реализацию инвестиционных программ (проектов);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выплату вознаграждений за заемные средства на реализацию инвестиционного проекта или приобретение основных средств, задействованных в производстве товаров, работ, услуг (в случае отсутствия инвестиционной программы (проекта), при наличии документального подтверждения необходимости их привлечения, условий финансирования потенциальных поставщиков, услуг и возврата заемных ресурсов;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аудиторские, консалтинговые, маркетинговые услуги;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оплату за эмиссию в окружающую среду;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обязательные виды страхования, налоги, сборы и другие обязательные платежи в бюджет, учитываемые в расходах периода.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цен субъекта в себестоимости не учитываются расходы, не относящиеся непосредственно к производству (оказанию) товаров, работ, услуг, а также не подтвержденные обосновывающими материалами (договорами, счетами-фактурами, финансовыми документами),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 используемых при производстве (оказании) товаров, работ, услуг;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не задействованных активов в производстве обслуживающих хозяйств и участков;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объектов здравоохранения, детских дошкольных организаций, учебных заведений, за исключением организаций образования, реализующих образовательные программы технического и профессионального образования;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содержание оздоровительных лагерей, объектов культуры и спорта, жилого фонда;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проведение культурно-просветительных, оздоровительных и спортивных мероприятий;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садовых товариществ (строительство дорог, энерго- и водоснабжение, осуществление других расходов общего характера);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оказание спонсорской помощи;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потери от брака;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приобретение, аренду и содержание квартир, жилых зданий и сооружений, мест в общежитиях и гостиницах для персонала субъектов, за исключением вахтовой организации производства;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подарков к юбилейным датам или выдаваемые в виде поощрения работникам;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премирование и другие формы стимулирования по итогам работы;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членские взносы в общественные организации и ассоциации;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оплату учебных отпусков работников, обучающихся в организациях образования;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оплату путевок работникам и их детям на лечение, отдых, экскурсии за счет средств субъекта, кроме затрат, связанных с реабилитационным лечением профессиональных заболеваний;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страховые платежи (взносы, уплачиваемые субъектом по договорам личного и имущественного страхования, заключенных субъектом в пользу своих работников), за исключением отчислений,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на оплату дополнительно предоставленных (сверх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года) отпусков работникам, в том числе женщинам, воспитывающим детей, оплату проезда членов семьи работника к месту использования отпуска и обратно;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льготы работникам субъекта, кроме предусмотренных законодательством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компенсацию стоимости питания детям, находящимся в дошкольных учреждениях, санаториях и оздоровительных лагерях;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отчисления профессиональным союзам на цели, определенные коллективным договором.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уровня прибыли, включаемого в обоснованную цену, учитываются средства, обеспечивающие эффективное функционирование и развитие субъектов.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Согласно подпункту 29) статьи 90-6 Кодекса антимонопольный орган проводит экспертизу цены на товары, работы, услуги, производимые и реализуемые субъектом в соответствии с настоящими Правилами.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цен субъекты представляют: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государственной монополии на товары, работы, услуги в письменной форме;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в письменной форме не менее чем за тридцать календарных дней о предстоящем изменении (повышении и (или) снижении) цен на товары, работы, услуги и причинах их изменения (повышения и (или) снижения) с предоставлением обосновывающих материалов, подтверждающих причины изменения (повышения и (или) снижения).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предстоящем изменении (повышении и (или) снижении) цен прилагаются: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причины изменения (повышения и (или) снижения) (копии соответствующих договоров, подтверждающие изменение (повышение и (или) снижение) стоимости сырья, материалов, услуг);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цен по каждому виду деятельности;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прибылях и убытках;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труду и заработной плате;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производственно-финансовой деятельности;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и движение основных средств и нематериальных активов;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сводные данные о доходах и расходах, применяемые для расчета проекта цен с расшифровками по статьям затрат в целом по предприятию и отдельно по каждому виду деятельности;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применяемой системе оплаты труда;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применяемых нормах расхода сырья и материалов, нормативной численности работников;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учетная политика, в случае ее наличии;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инвестиционные программы (проекты), в случае их наличия;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годовая смета затрат, направленных на текущий и капитальный ремонт и другие ремонтно-восстановительные работы, не приводящие к росту стоимости основных средств;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годовая смета затрат, направленных на проведение капитальных ремонтных работ, приводящих к увеличению стоимости основных средств;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расчет амортизационных отчислений с указанием сроков эксплуатации основных средств;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документы, подтверждающие планируемый объем реализации –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представляется обоснование;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расшифровка дебиторской и кредиторской задолженностей;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протокол о проведении публичных слушаний.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экспертизы составляет не более девяноста календарных дней с момента поступления к рассмотрению уведомления или информации. Общий срок проведения экспертизы не превышает сто двадцать календарных дней.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рассмотрения уведомления или информации антимонопольный орган запрашивает в сроки, установленные антимонопольным органом, которые не могут быть менее пяти рабочих дней, от субъекта государственной монополии дополнительные сведения и (или) документы, необходимые для принятия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период представления дополнительных сведений и (или) документов срок рассмотрения приостанавливается до представления субъектом государственной монополии соответствующих дополнительных сведений и (или) документов.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Антимонопольный орган возобновляет рассмотрение уведомления или информации после представления дополнительных сведений и (или) документов субъектом государственной монополии.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срока проведения экспертизы продолжается со дня ее возобновления.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публичных слушаний субъектов государственных монополий на товары, работы, услуги, отнесенные к государственной монополии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Принципы проведения публичных слушаний: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гласность;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интересов потребителей и субъектов государственных монополий;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формирования цен на товары, работы, услуги, отнесенные к государственной монополии.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государственный орган, за двадцать календарных дней до даты проведения публичных слушаний размещает на своем интернет-ресурсе и опубликовывает в республиканских печатных изданиях объявление о проведении публичных слушаний.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до предоставления в антимонопольный орган уведомления или информации для проведения экспертизы цен.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Объявление о предстоящем публичном слушании включает следующие сведения: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слушаний;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место и время проведения слушаний;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государственной монополии и вид товаров, работ, услуг, отнесенных к государственной монополии на утверждение цен которых поданы уведомление или информация;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уполномоченного государственного органа и субъекта государственной монополии, по которому возможно получение информации;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интернет-ресурса уполномоченного государственного органа и субъекта государственной монополии (при наличии).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 государственной монополии после опубликования информации о дате проведения публичных слушаний по требованию участников публичных слушаний до проведения публичных слушаний, в течении трех рабочих дней письменно представляет: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цен на товары, работы, услуги, отнесенные к государственной монополии;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повышения цен на товары, работы, услуги, отнесенные к государственной монополии с экономически обоснованными расчетами.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Слушания проводятся в помещении, указанном в объявлении о предстоящем публичном слушании, с обеспечением беспрепятственного доступа.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публичных слушаний из числа сотрудников уполномоченного государственного органа назначается председатель публичных слушаний (далее – Председатель). Председатель назначает секретаря публичных слушаний из числа работников уполномоченного государственного органа, который ведет протокол.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проведения публичных слушаний ведется протокол в письменной форме.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устанавливает регламент на каждые публичные слушания.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в назначенное время открывает слушания, объявляет их цель и повестку дня. Председатель ознакамливает участников с регламентом проведения слушаний.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своем выступлении субъект государственной монополии дает подробное разъяснение и обоснование предлагаемому уровню цен на товары, работы, услуги, отнесенные к государственной монополии с приложением подтверждающих фото, видеоматериалов (при наличии).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задает вопросы выступающим на публичных слушаниях, излагает свою позицию по рассматриваемым вопросам, прерывает выступление участника слушаний, нарушающего регламент слушаний, а также выступления, не имеющие отношение к теме публичных слушаний.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слушаниях, удаляется из помещения.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Участники публичных слушаний высказывают свою точку зрения, мнения по рассматриваемому вопросу, задают вопросы выступающим, используют в своем выступлении вспомогательные материалы (плакаты, графики и другие) и прикладывают письменное выступление к протоколу.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подводит итоги слушаний и закрывает публичные слушания.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