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9c6b" w14:textId="8aa9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декабря 2018 года № 496. Зарегистрирован в Министерстве юстиции Республики Казахстан 12 декабря 2018 года № 17921.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 11008, опубликован 3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стоимость, утвержденные указанным приказом, изложить в новой редакции согласно приложению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9-3/271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(далее - Правила) разработаны в соответствии с подпунктом 41-2)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(далее - Закон) и определяют порядок субсидирования заготовительным организациям в сфере агропромышленного комплекса (далее - заготовительные организации) суммы налога на добавленную стоимость (далее – НДС), уплаченного в бюджет, в пределах исчисленного НДС.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лицевой счет – совокупность записей, позволяющих идентифицировать зарегистрированное лицо с целью регистрации заявок на субсидирование и учета операций с ними;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обеспечивающее доступ к информационной системе субсидирования и ее сопровождение, определяемое управлением сельского хозяйства местных исполнительных органов областей (города) или управлением по инвестициям и развитию предпринимательства города Астаны (далее – управление) в соответствии с законодательством о государственных закупках;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получение заготовительной организацией субсидий в размере НДС стоимость, уплаченного в бюджет в пределах исчисленного;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информационной системе субсидирования;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(акиматы) областей, городов республиканского значения, столицы ежегодно в срок до 1 марта текущего года представляют Министерству сельского хозяйства Республики Казахстан (далее – Министерство) прогнозную потребность в суммах субсидирования на предстоящий финансовый год с приложением необходимой информации.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осуществляется управлением в текущем году по итогам предыдущего года.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 срок до 1 февраля текущего года размещает на веб-портале План финансирования.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Субсидии выплачиваются заготовительным организациям, аккредитованным местными исполнительными органами (акиматы) областей, городов республиканского значения, столицы в порядке, установленном правилами аккредитации заготовительных организаций в сфере агропромышленного комплекса, утвержденными в соответствии с подпунктом 41-1)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выплачиваются при соблюдении следующих условий: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на перечисление субсидий в размере суммы НДС, уплаченного в бюджет в пределах исчисленного НДС, по форме согласно приложению 1 к настоящим Правилам (далее - заявка), после исполнения налогового обязательства по сдаче деклараций за отчетный год по НДС и по корпоративному подоходному налогу и полной оплаты суммы НДС, подлежащей уплате в бюджет, в электронном виде посредством веб-портала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посредством веб-портала "электронного правительства" заготовительной организации открывается условный лицевой счет в информационной системе субсидирования.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в информационной системе субсидирования.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заготовительной организации активного лицевого счета в информационной системе субсидирования, она вправе самостоятельно осуществить регистрацию заявки в информационной системе субсидирования, в этом случае подача заявки не требуется и она считается поданной с момента такой регистрации;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информационной системе субсидирования у заготовительной организации, данные которой подтверждены в результате информационного взаимодействия информационной системы субсидирования с государственными базами данных "Юридические лица";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реализации заготовительной организацией сельскохозяйственной продукции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(наличие соответствующего электронного счета-фактуры заготовительной организации, выданной в предыдущем году);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подтверждении сведений по сумме совокупного годового дохода от реализации сельскохозяйственной продукции, предусмотренной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не менее 90 процентов совокупного годового дохода (за отчетный год), сумме НДС, исчисленной и начисленной к уплате по декларациям за все налоговые периоды предыдущего года, сумме НДС, уплаченной в пределах исчисленной за предыдущий год в результате информационного взаимодействия информационной системы субсидирования и интегрированной налоговой информационной системой Республики Казахстан.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заготовительным организациям выплачиваются по сумме НДС, уплаченного в бюджет, в пределах исчисленного НДС за все налоговые периоды соответствующего предыдущего года.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субсидий производится заготовительной организацией в соответствии с приложением к заявке с учетом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2015 года № 813.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фактическая стоимость реализации продукции заготовительной организацией выше максимально допустимой стоимости единицы сельскохозяйственной продукции, применяемой заготовительной организацией при расчете субсидий суммы налога на добавленную стоимость, уплаченного в бюджет, в пределах исчисленного налога на добавленную стоимость, установленной в приложении 2 к настоящим Правилам, размер субсидий рассчитывается с использованием максимально допустимой стоимости.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фактическая стоимость реализации продукции заготовительной организацией ниже максимально допустимой стоимости единицы сельскохозяйственной продукции, применяемой заготовительной организацией при расчете субсидий суммы налога на добавленную стоимость, уплаченного в бюджет, в пределах исчисленного налога на добавленную стоимость, установленной в приложении 2 к настоящим Правилам, размер субсидий рассчитывается с использованием фактической стоимости продукции.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уплаты заготовительной организацией суммы НДС меньше суммы НДС исчисленной к уплате по декларациям за все налоговые периоды соответствующего отчетного года размер субсидий будет равен сумме фактически уплаченного НДС.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оплаты заготовительной организацией суммы НДС больше, исчисленного по декларациям за все налоговые периоды соответствующего отчетного года, размер субсидий будет равен сумме НДС исчисленной к уплате по декларациям за соответствующие налоговые периоды отчетного года.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 и возврата полученных в рамках субсидий денежных средств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заявок осуществляется по месту нахождения (юридическому адресу) заготовительной организации с 1 февраля по 1 декабря (включительно) года, следующего за отчетным.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предоставления доступа к данным реестра через веб-портал (далее – Личный кабинет):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заготовительная организация обладает ЭЦП для самостоятельной регистрации в информационной системе субсидирования;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ежегодно направляет поставщику услуг актуализированные списки работников, обладающих ЭЦП.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в Личном кабинете заготовительной организацией указываются следующие сведения: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и филиалов (представительств) иностранных юридических лиц: бизнес-идентификационный номер (далее – БИН), полное наименование; фамилия, имя и отчество (при его наличии) и ИИН первого руководителя или лица, уполномоченного на регистрацию в Личном кабинете;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заготовительная организация в течение одного рабочего дня изменяет данные лицевого счета, внесенные в Личный кабинет.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и регистрация заявки производится в Личном кабинете в следующем порядке: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информационной системой субсидирования требований подпунктов 3), 4) и 5) пункта 6 настоящих Правил;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ЭЦП заготовительной организации и становится доступной в Личном кабинете управления. На электронный адрес управления направляется электронное извещение о поступлении на рассмотрение заявки.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 момента формирования управлением платежных поручений, выявлено наличие ошибки в зарегистрированной заявке, заготовительная организация вправе отозвать заявку с указанием причины отзыва.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заготовительной организации в информационной системе субсидирования в случае самостоятельной регистрации.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отказывает в оказании государственной услуги при выявлении: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формирует на веб-портале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 согласно пункту 14 настоящих Правил.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заготовительной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регистрационного учета заявителя в органах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момент подачи заявки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перечисление субсидий в размере суммы налога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добавленную стоимость, уплаченного в бюджет в пределах исчисленного налога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добавленную стоимость за_________ год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в размере суммы налога на добавленную стоимость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НДС), уплаченного в бюджет в пределах исчисленного за_________ год, в размере 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заготовительной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заготовительной организации в банке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договору купли-продажи между сельскохозяйственным товаропроизводителем, сельскохозяйственными кооперативами и заготовительной организации: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199"/>
        <w:gridCol w:w="1025"/>
        <w:gridCol w:w="1025"/>
        <w:gridCol w:w="2068"/>
        <w:gridCol w:w="1595"/>
        <w:gridCol w:w="1025"/>
        <w:gridCol w:w="1311"/>
        <w:gridCol w:w="102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сельскохозяйственной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 (тенге)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продавца сельскохозяйственной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килограммов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 заготовительной организации, подтверждающих реализацию сельскохозяйственной продукции: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счет-фактуры_________________________________________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сельскохозяйственной продукции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сельскохозяйственной продукции_____________________________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цена с НДС, (тенге) 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(тенге)_________________________________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из налоговой декларации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294"/>
        <w:gridCol w:w="14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исчисленного к уплате НДС по декларациям за отчетный год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бюджет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совокупного годового дохода за отчетный год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от реализации продукции по перечню, установленному 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(далее – перечень)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дохода от реализации продукции по перечню в общей сумме совокупного годового дохода (не менее 90%)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к перечислению на счет заготовительной организации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уведомлений о приеме налоговой отчетности органами государственных доходов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субсидий прилагается по форме согласно приложению к настоящей заявке.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 и расчета сумм субсидий, обязуемся в течение десяти рабочих дней произвести возврат незаконно полученных денежных средств.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      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размере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 субсидий за ______ год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936"/>
        <w:gridCol w:w="1414"/>
        <w:gridCol w:w="1414"/>
        <w:gridCol w:w="1414"/>
        <w:gridCol w:w="2066"/>
        <w:gridCol w:w="2595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электронного счета-фактуры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НДС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149"/>
        <w:gridCol w:w="736"/>
        <w:gridCol w:w="1922"/>
        <w:gridCol w:w="2341"/>
        <w:gridCol w:w="3518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 единицы продукции без НДС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по максимально допустимой стоимости без НДС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субсидированию*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 = графа 6 х графу 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= графа 8 х 12 %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 =графа 6 х графу 10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12=графа 11 х 12 %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графа 13 = графе 12, если графа 7 больше или равна графе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графа 13 = графе 9, если графа 7 меньше графы 10</w:t>
            </w:r>
          </w:p>
          <w:bookmarkEnd w:id="86"/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сумма НДС, подлежащая субсидированию, не должна превышать сумму НДС, уплаченную в бюджет в пределах исчисленной за отчетный год по лицевому счету налогоплательщика, с учетом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2015 года № 813 (сведения согласно пункту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заготовительным организациям в сфере агропромышленного комплекса суммы НДС, уплаченного в бюджет, в пределах исчисленного НДС).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12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Максимально допустимая стоимость единицы сельскохозяйственной продукции, применяемая заготовительной организацией при расчете субсидий суммы налога на добавленную стоимость, уплаченного в бюджет, в пределах исчисленного налога на добавленную стоимость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908"/>
        <w:gridCol w:w="5471"/>
        <w:gridCol w:w="715"/>
        <w:gridCol w:w="2898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классификатора продукции по видам экономической деятельности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живой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014511, 014512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 живая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в скорлупе свежие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овец, коз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101113, 101114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свиней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лошадей и животных семейства лошадиных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скота крупного рогатого молочного стада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011334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011343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Шкуры, кожи сырые скота крупного рогатого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Шкуры, кожи животных семейства лошадиных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