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ebe" w14:textId="2ebc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делам религий и гражданского общества Республики Казахстан от 4 октября 2017 года № 137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общественного развития Республики Казахстан от 10 декабря 2018 года № 01-01/95. Зарегистрирован в Министерстве юстиции Республики Казахстан 11 декабря 2018 года № 17917. Утратил силу приказом Министра информации и общественного развития Республики Казахстан от 22 июля 2019 года №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4 октября 2017 года № 137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15936, опубликован 3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Административному департаменту Министерства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общественного развития Республики Казахстан,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регистрации, настоящего приказа представление в Юридический департамент Министерства общественного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общественного развития Республики Казахстан Азильханова М.А.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01-01/95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137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4509"/>
        <w:gridCol w:w="782"/>
        <w:gridCol w:w="1947"/>
        <w:gridCol w:w="3219"/>
        <w:gridCol w:w="923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делам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  <w:bookmarkEnd w:id="11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Министерства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религиозных объединений, их филиалов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духовных (религиозных) организаций образования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молодежных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неправительственных организациях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общественного совета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анализа и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физических и юридических лиц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руководителями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и 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департамент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регулярных встреч руководителей центральных государственных органов и местных государственных органов с представителями гражданского сектора по вопросу обсуждения актуальных вопросов населения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</w:t>
            </w:r>
          </w:p>
          <w:bookmarkEnd w:id="12"/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религиозных объединений, их филиалов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миссионеров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религиозной ситуации в стране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учредительных, а также других документов религиозного содержания, духовных (религиозных) образовательных программ, информационных материалов религиозного содержания и предметов религиозного назначения, получившие положительное заключение религиоведческой экспертизы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иностранных религиозных объединений на территории Республики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осуществлению взаимодействия и сотрудничества с молодежными организациями в сфере государственной молодежной политики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международных, республиканских и иных мероприятий, акций и конкурсов, направленных на укрепление внутриполитической стабильности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предоставивших сведения о своей деятельности в Базу данных неправительственных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мониторингу реализации государственного социального заказа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грантового финансирования неправительственных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премии для неправительственных организаций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гражданского общества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должностях, имеющихся в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нормативно-правовых актов, регулирующих деятельность МОР РК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департамент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культовых зданий (сооружений)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этнокультурных объединений в Республике Казахстан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казахских национально-культурных центров за рубежом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5 - го числа месяца следующего за отчетным периодом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общественного согласия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лауреатов Государственной молодежной премии "Дарын"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делам молодежи и семьи 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неправительственных организаций, осуществляющих деятельность в сфере семейной политики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молодежи и семьи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проектных офисов "Рухани жаңғыру" республиканского и регионального значения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общественной модернизации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API – Application Programming Interface;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 РК – Министерство общественного развития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