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c363" w14:textId="aafc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декабря 2018 года № ҚР ДСМ-36. Зарегистрирован в Министерстве юстиции Республики Казахстан 11 декабря 2018 года № 17912. Утратил силу приказом Министра здравоохранения Республики Казахстан от 4 ноября 2020 года № ҚР ДСМ-180/2020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№ 11304, опубликован 23 июня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 согласно приложению 1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 согласно приложению 2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 согласно приложению 3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"Добровольное анонимное и обязательное конфиденциальное медицинское обследование на наличие ВИЧ-инфекции" согласно приложению 4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противотуберкулезной организации" согласно приложению 5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 согласно приложению 6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 согласно приложению 7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из медицинской карты стационарного больного" согласно приложению 8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медицинской организации, оказывающей первичную медико-санитарную помощь" согласно приложению 9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листа о временной нетрудоспособности" согласно приложению 10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временной нетрудоспособности" согласно приложению 11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согласно приложению 12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"Прохождение предварительных обязательных медицинских осмотров" согласно приложению 13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информации о перечисленных суммах отчислений и (или) взносов на обязательное социальное медицинское страхование" согласно приложению 14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об участии в системе обязательного социального медицинского страхования в качестве потребителя медицинских услуг" согласно приложению 15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стандарт государственной услуги "Оказание скорой медицинской помощи" согласно приложению 16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стандарт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согласно приложению 17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стандарт государственной услуги "Выдача справки о допуске к управлению транспортным средством" согласно приложению 18 к настоящему приказу.";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помощь", утвержденном указанным приказом: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медицинскими организациями, оказывающими первичную медико-санитарную помощь (далее – услугодатель).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"электронного правительства" (далее - портал).";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услуги: электронная.";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противотуберкулезной организации", утвержденном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организациями здравоохранения (далее – услугодатель).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с перечнем документов, необходимых для оказания государственной услуги и выдача результата оказанной государственной услуги осуществляется через веб-портал "электронного правительства" www.egov.kz (далее – портал).";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 – электронная";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бесплатно.";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организации", утвержденном 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организациями здравоохранения (далее – услугодатель).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 – электронная и (или) бумажная.";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бесплатно";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организации", утвержденном 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организациями здравоохранения (далее – услугодатель).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 – электронная и (или) бумажная.";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бесплатно.";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листа о временной нетрудоспособности с медицинской организации, оказывающей первичную медико-санитарную помощь", утвержденном указанным приказом: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"Выдача листа о временной нетрудоспособности";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листа о временной нетрудоспособности" (далее – государственная услуга)";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субъектами здравоохранения (далее – услугодатель).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услугодателя.";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временной нетрудоспособности с медицинской организации, оказывающей первичную медико-санитарную помощь", утвержденном указанным приказом: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"Выдача справки о временной нетрудоспособности";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справки о временной нетрудоспособности" (далее – государственная услуга).";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субъектами здравоохранения (далее – услугодатель).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услугодателя.";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16, 17, и 18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 государственную регистрацию настоящего приказа в Министерстве юстиции Республики Казахстан;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"Оказание скорой медицинской помощи"</w:t>
      </w:r>
    </w:p>
    <w:bookmarkEnd w:id="69"/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"Оказание скорой медицинской помощи" (далее – государственная услуга).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субъектами здравоохранения (далее – услугодатель).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End w:id="74"/>
    <w:bookmarkStart w:name="z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сдачи услугополучателем сведений услугодателью - в течение 1 рабочего дня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помощи, утвержденными приказом Министра здравоохранения Республики Казахстан от 3 июля 2017 года № 450 "Об утверждении Правил оказания скорой медицинской помощи в Республике Казахстан" (зарегистрирован в Реестре государственной регистрации нормативных правовых актов за № 15473) (далее - Правила).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сдачи услугополучателем сведений услугодателью - 5 минут;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- в течение 1 рабочего дня (в соответствии с Правилами).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оказание скорой медицинской помощи (в соответствии с Правилами).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круглосуточно, за исключением технических перерывов, связанных с проведением ремонтных работ.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Сведения, необходимые для оказания государственной услуги при обращении услугодателя: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возраст и пол пациента;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по состоянию пациента и обстоятельства несчастного случая, травмы или заболевания;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и телефон, а также ориентировочные данные по проезду к месту нахождения пациента.</w:t>
      </w:r>
    </w:p>
    <w:bookmarkEnd w:id="87"/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Астана, улица Мәңгілік ел, 8, Дом Министерств, подъезд № 5.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посредством единого контакт-центра по вопросам оказания государственной услуги по телефону: 8-800-080-7777, 1414.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95"/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www.mz.gov.kz, раздел "Государственные услуги".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государственной услуги.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www.mz.gov.kz. Единый контакт-центр по вопросам оказания государственных услуг: 8-800-080-7777, 1414.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11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</w:t>
      </w:r>
    </w:p>
    <w:bookmarkEnd w:id="100"/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(далее – государственная услуга).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субъектами здравоохранения (далее – услугодатель).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End w:id="105"/>
    <w:bookmarkStart w:name="z12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сдачи услугополучателем документов услугодателью - в течение 1 рабочего дня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направления пациентам на госпитализацию в стационар в рамках гарантированного объема бесплатной медицинской помощи через портал Бюро госпитализации, утвержденными приказом Министра здравоохранения и социального развития Республики Казахстан от 29 сентября 2015 года № 761 "Об утверждении Правил оказания стационарной помощи" (зарегистрирован в Реестре государственной регистрации нормативных правовых актов за № 12204) (далее - Правила).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сдачи услугополучателем сведений услугодателью - 30 минут;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- в течение 1 рабочего дня (в соответствии с Правилами).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направление на госпитализацию в стационар, выданная по форме 001-3/у,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оказывается: бесплатно.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субботу (понедельник – пятница с 8.00 до 20.00 часов без перерыва, в субботу с 9.00 до 14.00 часов), кроме выходных (воскресенье)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необходимые для оказания государственной услуги при обращении услугополучателя: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для идентификации при непосредственном обращении;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специалиста первичной медико-санитарной помощи или медицинской организации;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исследований со сроками действия результатов не более 10 календарных дней (общий анализ крови, общий анализ мочи, биохимический анализ, бактериальный посев (в соответствии с Правилами).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19"/>
    <w:bookmarkStart w:name="z1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услги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Астана, улица Мәңлілік ел, 8, Дом Министерств, подъезд № 5.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посредством единого контакт-центра по вопросам оказания государственных услуг по телефону: 8-800-080-7777, 1414.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жалобы).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128"/>
    <w:bookmarkStart w:name="z14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www.mz.gov.kz, раздел "Государственные услуги".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государственной услуги.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Министерства www.mz.gov.kz. Единый контакт-центр по вопросам оказания государственных услуг: 8-800-080-7777, 1414.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15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справки о допуске к управлению транспортным средством"</w:t>
      </w:r>
    </w:p>
    <w:bookmarkEnd w:id="134"/>
    <w:bookmarkStart w:name="z15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допуске к управлению транспортным средством" (далее – государственная услуга).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медицинскими организациями (далее – услугодатель).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End w:id="139"/>
    <w:bookmarkStart w:name="z16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сдачи услугополучателем документов услугодателью - в течение 1 рабочего дня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средств, утвержденными приказом Министра здравоохранения Республики Казахстан от 20 марта 2013 года № 166 "Об утверждении Правил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средств" (зарегистрирован в Реестре государственной регистрации нормативных правовых актов за № 8437) (далее - Правила).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услугополучателем услугодателю – до 5 минут;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услугодателя - в течение 1 рабочего дня в соответствии с Правилами.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медицинская справка о допуске к управлению транспортом, выданная по форме № 083/у,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субботу (понедельник – пятница с 8.00 до 20.00 часов без перерыва, в субботу с 9.00 до 14.00 часов, кроме выходных (воскресенье) и праздничных дней согласно Трудовому кодексу Республики Казахстан от 23 ноября 2015 года;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необходимые для оказания государственной услуги при обращении услугодателя: документ, удостоверяющий личность, для идентификации при непосредственном обращении.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50"/>
    <w:bookmarkStart w:name="z17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Астана, улица Мәңгілік ел, 8, Дом Министерств, подъезд № 5.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посредством единого контакт-центра по вопросам оказания государственных услуг по телефону: 8-800-080-7777, 1414.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жалобы).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159"/>
    <w:bookmarkStart w:name="z18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www.mz.gov.kz, раздел "Государственные услуги".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портал.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государственной услуги.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Министерства www.mz.gov.kz. Единый контакт-центр по вопросам оказания государственных услуг: 8-800-080-7777, 1414.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