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2466" w14:textId="e842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труда и социальной защиты населения Республики Казахстан от 28 августа 2013 года № 403-ө-м "Об утверждении Перечня персональных данных, необходимого и достаточного для выполнения осуществляемых задач"</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6 декабря 2018 года № 530. Зарегистрирован в Министерстве юстиции Республики Казахстан 8 декабря 2018 года № 17903</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25 Закона Республики Казахстан от 21 мая 2013 года "О персональных данных и их защите" и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28 августа 2013 года № 403-ө-м "Об утверждении Перечня персональных данных, необходимого и достаточного для выполнения осуществляемых задач" (зарегистрирован в Реестре государственной регистрации нормативных правовых актов под № 8749, опубликован в газете "Казахстанская правда" 22 января 2014 года № 14 (27635)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персональных данных, необходимых и достаточных для выполнения осуществляемых задач,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2. Департаменту юридической службы Министерства труда и социальной защиты населения Республики Казахстан в установленном законодательством порядке обеспечить: </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А.Д. </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r>
              <w:br/>
            </w:r>
            <w:r>
              <w:rPr>
                <w:rFonts w:ascii="Times New Roman"/>
                <w:b w:val="false"/>
                <w:i/>
                <w:color w:val="000000"/>
                <w:sz w:val="20"/>
              </w:rPr>
              <w:t>защиты населения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2018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2013 года № 403-ө-м</w:t>
            </w:r>
          </w:p>
        </w:tc>
      </w:tr>
    </w:tbl>
    <w:bookmarkStart w:name="z15" w:id="8"/>
    <w:p>
      <w:pPr>
        <w:spacing w:after="0"/>
        <w:ind w:left="0"/>
        <w:jc w:val="left"/>
      </w:pPr>
      <w:r>
        <w:rPr>
          <w:rFonts w:ascii="Times New Roman"/>
          <w:b/>
          <w:i w:val="false"/>
          <w:color w:val="000000"/>
        </w:rPr>
        <w:t xml:space="preserve"> Перечень персональных данных, необходимых и достаточных для</w:t>
      </w:r>
      <w:r>
        <w:br/>
      </w:r>
      <w:r>
        <w:rPr>
          <w:rFonts w:ascii="Times New Roman"/>
          <w:b/>
          <w:i w:val="false"/>
          <w:color w:val="000000"/>
        </w:rPr>
        <w:t>выполнения осуществляемых задач</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персональных данных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Назначение пенсионных выплат по возрасту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или запрашиваемые из соответствующих государственных информационных систем через шлюз "электронного правительства" (далее – информационные системы)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 для жителей города Байконур справка отдела по учету и регистрации граждан жилищного хозяйства города Байконур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второго уровня, организации,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либо контрольном счете наличности учреждения уголовно-исполнительной системы, медико-социального учреждения (организации)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о среднемесячном доходе за период с 1 января 1995 года за любые 3 года подряд, архивная справка с указанием сведений о заработке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 справка о суммах дохода, выплаченных физическому лицу и осуществленных с дохода обязательных пенсионных взносов или документ о доходах индивидуальных предпринимателей, адвокатов, частных нотариусов, частных судебных исполнителей и профессиональных медиаторов, выданный органом государственных доходов.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трудовой стаж: сведения, содержащиеся в трудовой книжке; справке архивных учреждений, электронной копии архивных документов, удостоверенной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При наличии предоставляются документ об образовании, военный билет или справка управлений (отдела) по делам обороны, свидетельство о рождении детей (выписка из актовой записи о рождении, или справка о рождении, выданные отделами записи актов гражданского состояния), справка о реабилитации, выданная органами прокуратуры,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 документ, подтверждающий проживание за границей супруги (супруга) работника и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Документы, подтверждающие факт воспитания детей: документы, подтверждающие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документ об обучении в учебном заведении детей, документ, подтверждающий место регистрации по постоянному месту жительству детей, свидетельство о смерти детей (выписка из актовой записи о смерти, или справка о смерти, выданная отделом записи актов гражданского состояния), документ, подтверждающий прохождение воинской службы на детей; военный билет, решение суда об установлении факта воспитания, усыновления (удочерения) ребенка (детей); документ, подтверждающий факт проживания в зонах чрезвычайного и максимального радиационного риска с 29 августа 1949 года по 5 июля 1963 года в течение 5 лет; в случае установления опеки (попечительства) документ, подтверждающий установление опеки (попечительства).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Назначение государственной базовой пенсионной выплаты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w:t>
            </w:r>
            <w:r>
              <w:br/>
            </w:r>
            <w:r>
              <w:rPr>
                <w:rFonts w:ascii="Times New Roman"/>
                <w:b w:val="false"/>
                <w:i w:val="false"/>
                <w:color w:val="000000"/>
                <w:sz w:val="20"/>
              </w:rPr>
              <w:t>
Для жителей города Байконур справка отдела по учету и регистрации граждан жилищного хозяйства города Байконур</w:t>
            </w:r>
          </w:p>
          <w:bookmarkEnd w:id="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второго уровня, организации,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либо контрольном счете наличности учреждения уголовно-исполнительной системы, медико-социального учреждения (организации)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Сведения, подтверждающие стаж участия в пенсионной системе заявителя: сведения, содержащиеся в трудовой книжке; справке архивных учреждений, электронной копии архивных документов, удостоверенной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r>
              <w:br/>
            </w:r>
            <w:r>
              <w:rPr>
                <w:rFonts w:ascii="Times New Roman"/>
                <w:b w:val="false"/>
                <w:i w:val="false"/>
                <w:color w:val="000000"/>
                <w:sz w:val="20"/>
              </w:rPr>
              <w:t>
При необходимости предоставляются: документ об образовании, военный билет или справка управления (отдела) по делам обороны, свидетельство о рождении детей (выписка из актовой записи о рождении, или справка о рождении, выданные отделами записи актов гражданского состояния),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справка о реабилитации, выданная органами прокуратуры,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Документы, подтверждающие факт воспитания детей (в зависимости от их наличия): документы, удостоверяющие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документ об обучении в учебном заведении детей; документ, подтверждающий место регистрации по постоянному месту жительству детей; свидетельство о смерти детей (выписка из актовой записи о смерти, или справка о регистрации акта гражданского состояния, выданная отделом записи актов гражданского состояния), документ, подтверждающий прохождение воинской службы на детей; решение суда, подтверждающее факт осуществления и период фактического ухода неработающего отца за малолетними детьми;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трудовая книжка, военный билет, справка архивного учреждения о периоде службы, справка управления (отдела) по делам обороны или с места службы; выписки из приказов, подтверждающие возникновение и прекращение служебных отношений на основе заключения и прекращения контракта о прохождении службы; документы, подтверждающие трудовой стаж после 1 января 1998 года в российских организациях комплекса "Байконур"; справка-подтверждение работодателя о перечислении обязательных пенсионных взносов; решение суда, подтверждающее период перечисления обязательных пенсионных взносов; справка о доходах адвокатов, частных судебных исполнителей, частных нотариусов, профессиональных медиаторов, а также индивидуальных предпринимателей, осуществлявших обязательные пенсионные взносы в свою пользу, глав и членов (участников) крестьянских или фермерских хозяйств, выданная органом государственных доходов; в случае установления опеки (попечительства) документ, подтверждающий установление опеки (попечительства).</w:t>
            </w:r>
          </w:p>
          <w:bookmarkEnd w:id="1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3. Назначение государственных социальных пособий по инвалидности и по случаю потери кормильца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 Для жителей города Байконур справка отдела по учету и регистрации граждан жилищного хозяйства города Байконур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второго уровня, организации,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либо контрольном счете наличности учреждения уголовно-исполнительной системы, медико-социального учреждения (организации)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иждивенца: данные содержащиеся в справке учебного заведения о том, что лица в возрасте от 18 до 23 лет являются обучающимися очной формы обучения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централизованной базы данных инвалидов об установлении инвалидности, решение Межведомственного экспертного совета по установлению причинной связи заболеваний, инвалидности лиц, подвергшихся радиационному воздействию, решение Центральной военно-врачебной комиссии, свидетельство о болезни, выданное госпиталем, или заключение военно-врачебной комиссии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рождении ребенка-инвалида до шестнадцати лет (выписка из актовой записи о рождении или справка о регистрации акта гражданского состояния, выданные отделами записи актов гражданского состояния)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смерти кормильца или решение суда о признании лица безвестно отсутствующим (умершим)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w:t>
            </w:r>
            <w:r>
              <w:br/>
            </w:r>
            <w:r>
              <w:rPr>
                <w:rFonts w:ascii="Times New Roman"/>
                <w:b w:val="false"/>
                <w:i w:val="false"/>
                <w:color w:val="000000"/>
                <w:sz w:val="20"/>
              </w:rPr>
              <w:t>
Справка отделов записи актов гражданского состояния (если сведения об отце в свидетельстве о рождении внесены по заявлению матери)</w:t>
            </w:r>
          </w:p>
          <w:bookmarkEnd w:id="1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установлении опеки или попечительства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билет погибшего (умершего) либо справка о прохождении воинской службы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книжка с записью о прекращении трудовой деятельности (для лиц, занятых уходом за детьми, братьями, сестрами или внуками умершего кормильца, до восьми лет)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информационных систем о том, что лицо не зарегистрировано в качестве индивидуального предпринимателя и из автоматизированной информационной системы Центрального исполнительного органа об отсутствии факта перечисления обязательных пенсионных взносов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 иждивенцев (государственное социальное пособие по случаю потери кормильца)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Назначение государственных специальных пособий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(удостоверение личности гражданина Республики Казахстан)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w:t>
            </w:r>
            <w:r>
              <w:br/>
            </w:r>
            <w:r>
              <w:rPr>
                <w:rFonts w:ascii="Times New Roman"/>
                <w:b w:val="false"/>
                <w:i w:val="false"/>
                <w:color w:val="000000"/>
                <w:sz w:val="20"/>
              </w:rPr>
              <w:t>
Для жителей города Байконур справка отдела по учету и регистрации граждан жилищного хозяйства города Байконур</w:t>
            </w:r>
          </w:p>
          <w:bookmarkEnd w:id="1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второго уровня, организации,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либо контрольном счете наличности учреждения уголовно-исполнительной системы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Сведения, подтверждающие трудовой стаж: сведения, содержащиеся в трудовой книжке; справке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w:t>
            </w:r>
            <w:r>
              <w:br/>
            </w:r>
            <w:r>
              <w:rPr>
                <w:rFonts w:ascii="Times New Roman"/>
                <w:b w:val="false"/>
                <w:i w:val="false"/>
                <w:color w:val="000000"/>
                <w:sz w:val="20"/>
              </w:rPr>
              <w:t xml:space="preserve">
При наличии сведения, содержащиеся: в документе об образовании; в военном билете или справке управления (отдела) по делам обороны; свидетельстве о рождении детей (выписка из актовой записи о рождении, или справке о регистрации акта гражданского состояния, выданные отделами записи актов гражданского состояния); в справке о реабилитации, выданной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от 14 апреля 1993 года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Для подтверждения ухода неработающей матери за малолетними детьми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документ, подтверждающий место регистрации по постоянному местожительству детей; свидетельство о смерти детей (или актовая запись о смерти, или справка о регистрации акта гражданского состояния, выданные отделами записи актов гражданского состояния), документ, подтверждающий прохождение воинской службы на детей.</w:t>
            </w:r>
          </w:p>
          <w:bookmarkEnd w:id="1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xml:space="preserve">
Справка, подтверждающая характер работы или условия труда; в случае ликвидации организации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 </w:t>
            </w:r>
            <w:r>
              <w:br/>
            </w:r>
            <w:r>
              <w:rPr>
                <w:rFonts w:ascii="Times New Roman"/>
                <w:b w:val="false"/>
                <w:i w:val="false"/>
                <w:color w:val="000000"/>
                <w:sz w:val="20"/>
              </w:rPr>
              <w:t>
При отсутствии архивных документов решение суда подтверждающее характер работы или условия труда.</w:t>
            </w:r>
          </w:p>
          <w:bookmarkEnd w:id="1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Назначение социальных выплат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освидетельствования и установлении степени утраты общей трудоспособности, изменении степени утраты общей трудоспособности, о признании трудоспособным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смерти кормильца либо о признании лица безвестно отсутствующим или об объявлении умершим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родственные отношения с умершим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о том, что члены семьи являются учащимися или студентами, обучающимися на очной форме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усыновления (удочерения), патронат: наименование, номер документа, дата выдачи документа, фамилия, имя, отчество (при его наличии) опекуна (попечителя), усыновителя, патронатного воспитателя, фамилия, имя, отчество (при его наличии) и дата рождения ребенка, переданного под опеку (попечительство), усыновление, патронат, адрес места жительства ребенка (наименования области, района (города), улицы, номер дома, квартиры)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безработного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отпуска по беременности и родам, отпуска работникам, усыновившим (удочерившим) новорожденного ребенка (детей)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за последние двенадцать, двадцать четыре календарных месяцев перед наступлением социального риска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налоговых органов: документ, подтверждающий государственную регистрацию в качестве индивидуального предпринимателя; акт сверки по налогам и другим обязательным платежам в бюджет, выданный налоговыми органами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ребенка (детей)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усыновлении (удочерении) ребенка (детей)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налогоплательщика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наименование, номер и дата выдачи документа, подтверждающего наличие открытия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дата открытия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первой или второй группы)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лишении или ограничения родительских прав, приговор суда об отбытии наказания в местах лишения свободы получателя социальной выплаты на случай потери дохода в связи с уходом за ребенком по достижении им возраста одного года, за исключением случаев определения ребенка на полное государственное обеспечение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 ребенка (социальная выплата на случай потери дохода в связи с уходом за ребенком по достижении им возраста одного года), дата смерти иждивенцев (социальная выплата по случаю потери кормильца)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определения ребенка (детей) на полное государственное обеспечение, лишения или ограничения в родительских правах получателей, признания решения об усыновлении (удочерении) недействительными или отменены, освобождения или отстранения опекунов от исполнения своих обязанностей, в случаях, установленных брачно-семейным законодательством Республики Казахстан (социальная выплата на случай потери дохода в связи с уходом за ребенком по достижении им возраста одного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получателя с учета уполномоченным органом по вопросам занятости (социальная выплата на случай потери работы)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 получателей (по всем видам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Назначение пособий на рождение ребенка и по уходу за ребенком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удостоверяющие личность (наименование документа, номер, дата выдачи, срок действия документа, орган, выдавший документ, серия, подпись)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вид на жительство иностранца, удостоверение лица без гражданства, удостоверение оралмана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ребенке (детях), на которого назначается пособие: ИИН ребенка, фамилия, имя, отчество (при его наличии), дата рождения ребенка, очередность рождения ребенка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заключения (расторжения) брака или актовой записи о регистрации брака: наименование, номер и дата выдачи документа, подтверждающего регистрацию брака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 заявителя: ИИН, фамилия, имя, отчество (при его наличии) членов семьи, родственное отношение к заявителю, дата и год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усыновления (удочерения): наименование, номер документа, дата выдачи документа, фамилия, имя, отчество (при его наличии) опекуна (попечителя), усыновителя, фамилия, имя, отчество (при его наличии) и дата рождения ребенка, переданного под опеку (попечительство), усыновление, адрес места жительства ребенка (наименования области, района (города), улицы, номер дома, квартиры)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Назначение специального государственного пособия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(удостоверение личности, свидетельство о рождении, удостоверение лица без гражданства, вид на жительство иностранца, постоянно проживающего в Республике Казахстан)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Сведения, подтверждающие право на получение пособия:</w:t>
            </w:r>
            <w:r>
              <w:br/>
            </w:r>
            <w:r>
              <w:rPr>
                <w:rFonts w:ascii="Times New Roman"/>
                <w:b w:val="false"/>
                <w:i w:val="false"/>
                <w:color w:val="000000"/>
                <w:sz w:val="20"/>
              </w:rPr>
              <w:t>
</w:t>
            </w:r>
            <w:r>
              <w:rPr>
                <w:rFonts w:ascii="Times New Roman"/>
                <w:b w:val="false"/>
                <w:i w:val="false"/>
                <w:color w:val="000000"/>
                <w:sz w:val="20"/>
              </w:rPr>
              <w:t>1) для участников и инвалидов Великой Отечественной войны – сведения, содержащиеся в удостоверении участника или инвалида Великой Отечественной войны;</w:t>
            </w:r>
            <w:r>
              <w:br/>
            </w:r>
            <w:r>
              <w:rPr>
                <w:rFonts w:ascii="Times New Roman"/>
                <w:b w:val="false"/>
                <w:i w:val="false"/>
                <w:color w:val="000000"/>
                <w:sz w:val="20"/>
              </w:rPr>
              <w:t>
</w:t>
            </w:r>
            <w:r>
              <w:rPr>
                <w:rFonts w:ascii="Times New Roman"/>
                <w:b w:val="false"/>
                <w:i w:val="false"/>
                <w:color w:val="000000"/>
                <w:sz w:val="20"/>
              </w:rPr>
              <w:t>2) для героев Советского Союза, героев Социалистического Труда, кавалеров орденов Славы трех степеней, Трудовой Славы трех степеней - сведения, содержащиеся в удостоверении к награде и (или) удостоверении участника или инвалида Великой Отечественной войны;</w:t>
            </w:r>
            <w:r>
              <w:br/>
            </w:r>
            <w:r>
              <w:rPr>
                <w:rFonts w:ascii="Times New Roman"/>
                <w:b w:val="false"/>
                <w:i w:val="false"/>
                <w:color w:val="000000"/>
                <w:sz w:val="20"/>
              </w:rPr>
              <w:t>
</w:t>
            </w:r>
            <w:r>
              <w:rPr>
                <w:rFonts w:ascii="Times New Roman"/>
                <w:b w:val="false"/>
                <w:i w:val="false"/>
                <w:color w:val="000000"/>
                <w:sz w:val="20"/>
              </w:rPr>
              <w:t>3) для лиц, удостоенных почетного звания "Қазақстанның ғарышкер-ұшқышы" - сведения, содержащиеся в документе, подтверждающий присвоение почетного звания "Қазақстанның ғарышкер-ұшқышы";</w:t>
            </w:r>
            <w:r>
              <w:br/>
            </w:r>
            <w:r>
              <w:rPr>
                <w:rFonts w:ascii="Times New Roman"/>
                <w:b w:val="false"/>
                <w:i w:val="false"/>
                <w:color w:val="000000"/>
                <w:sz w:val="20"/>
              </w:rPr>
              <w:t>
</w:t>
            </w:r>
            <w:r>
              <w:rPr>
                <w:rFonts w:ascii="Times New Roman"/>
                <w:b w:val="false"/>
                <w:i w:val="false"/>
                <w:color w:val="000000"/>
                <w:sz w:val="20"/>
              </w:rPr>
              <w:t xml:space="preserve">4) для лиц, приравненных по льготам и гарантиям к участникам Великой Отечественной войны: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установленного образца или пенсионном удостоверении с отметкой о праве на льготы в соответствий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(далее - Закон от 28 апреля 1995 года); 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установленного образца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сведения, содержащиеся в удостоверении установленного образца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сведения, содержащиеся в удостоверении установленного образца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сведения, содержащиеся в удостоверении установленного образца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сведения, содержащиеся в удостоверении к медали "За оборону Ленинграда" или к знаку "Жителю блокадного Ленинграда"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сведения, содержащиеся в удостоверении бывшего несовершеннолетнего узника, либо в архивной справке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участников боевых действий на территории других государств, а именно: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сведения, содержащиеся в удостоверении установленного образца, справке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документе, подтверждающим работу по обслуживанию советского воинского контингента в Афганистане и медицинских документах, подтверждающих ранение, контузию, увечье, удостоверения к орденам и медалям бывшего Союза ССР за участие в обеспечении боевых действий; лиц, принимавших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сведения, содержащиеся в удостоверении участника ликвидации последствий катастрофы на Чернобыльской АЭС или документе, подтверждающем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справке из военного комиссариата или Комитета по чрезвычайным ситуациям Министерства Внутренних дел Республики Казахстан (далее – КЧС МВД РК),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r>
              <w:br/>
            </w:r>
            <w:r>
              <w:rPr>
                <w:rFonts w:ascii="Times New Roman"/>
                <w:b w:val="false"/>
                <w:i w:val="false"/>
                <w:color w:val="000000"/>
                <w:sz w:val="20"/>
              </w:rPr>
              <w:t>
</w:t>
            </w:r>
            <w:r>
              <w:rPr>
                <w:rFonts w:ascii="Times New Roman"/>
                <w:b w:val="false"/>
                <w:i w:val="false"/>
                <w:color w:val="000000"/>
                <w:sz w:val="20"/>
              </w:rPr>
              <w:t xml:space="preserve">5) для лиц, приравненных по льготам и гарантиям к инвалидам Великой Отечественной войны: 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сведения, содержащиеся в удостоверении инвалида из числа военнослужащих (инвалида Советской Армии о праве на льготы), справке о ранении, контузии, увечьи, инвалидности, справке из военного комиссариата, подтверждающей факт участия в боевых действиях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сведения, содержащиеся в удостоверении установленного образца, справке о ранении, контузии, увечье, инвалидности, соответствующей справки из органов внутренних дел, Комитета национальной безопасности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сведения, содержащиеся в удостоверении установленного образца, справке о ранении, контузии, увечьи, инвалидности, справке из военного комиссариата, подтверждающей факт участия в боевых действиях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 сведения, содержащиеся в удостоверении установленного образца, справке о ранении, контузии, увечьи, инвалидности, документе, подтверждающем соответствующую категорию и возникновение инвалидности вследствие обслуживания действующих воинских контингентов других стран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лиц,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сведения, содержащиеся в удостоверении установленного образца, справке территориального органа центрального исполнительного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Центрального межведомственного совета по установлению причинной связи заболевания с радиационным воздействием;</w:t>
            </w:r>
            <w:r>
              <w:br/>
            </w:r>
            <w:r>
              <w:rPr>
                <w:rFonts w:ascii="Times New Roman"/>
                <w:b w:val="false"/>
                <w:i w:val="false"/>
                <w:color w:val="000000"/>
                <w:sz w:val="20"/>
              </w:rPr>
              <w:t>
</w:t>
            </w:r>
            <w:r>
              <w:rPr>
                <w:rFonts w:ascii="Times New Roman"/>
                <w:b w:val="false"/>
                <w:i w:val="false"/>
                <w:color w:val="000000"/>
                <w:sz w:val="20"/>
              </w:rPr>
              <w:t>6) для родителей и не вступивших в повторный брак вдов воинов, погибших (умерших, пропавших без вести) в Великой Отечественной войне - сведения, содержащиеся в свидетельстве или извещении о смерти или справке из военного комиссариата о гибели или факте пропажи без вести, документах, подтверждающих родственные связи с военнослужащим (свидетельство о браке, свидетельство о рождении детей);</w:t>
            </w:r>
            <w:r>
              <w:br/>
            </w:r>
            <w:r>
              <w:rPr>
                <w:rFonts w:ascii="Times New Roman"/>
                <w:b w:val="false"/>
                <w:i w:val="false"/>
                <w:color w:val="000000"/>
                <w:sz w:val="20"/>
              </w:rPr>
              <w:t>
</w:t>
            </w:r>
            <w:r>
              <w:rPr>
                <w:rFonts w:ascii="Times New Roman"/>
                <w:b w:val="false"/>
                <w:i w:val="false"/>
                <w:color w:val="000000"/>
                <w:sz w:val="20"/>
              </w:rPr>
              <w:t>7) для не вступивших в повторный брак жен (мужей) умерших инвалидов войны и приравненных к ним инвалидов,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сведения, содержащиеся в свидетельстве о браке, свидетельстве о смерти супруга (супруги), документе, подтверждающем инвалидность супруга (супруги);</w:t>
            </w:r>
            <w:r>
              <w:br/>
            </w:r>
            <w:r>
              <w:rPr>
                <w:rFonts w:ascii="Times New Roman"/>
                <w:b w:val="false"/>
                <w:i w:val="false"/>
                <w:color w:val="000000"/>
                <w:sz w:val="20"/>
              </w:rPr>
              <w:t>
</w:t>
            </w:r>
            <w:r>
              <w:rPr>
                <w:rFonts w:ascii="Times New Roman"/>
                <w:b w:val="false"/>
                <w:i w:val="false"/>
                <w:color w:val="000000"/>
                <w:sz w:val="20"/>
              </w:rPr>
              <w:t>8)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сведения, содержащиеся в извещении или свидетельстве о смерти погибшего (умершего), справке из военного комиссариата о факте гибели или пропажи без вести военнослужащего, документе, подтверждающем родственные связи с погибшим (свидетельство о браке, свидетельство о рождении детей); семей военнослужащих, погибших (умерших) при прохождении воинской службы в мирное время - сведения, содержащиеся в извещении или свидетельстве о смерти погибшего (умершего), справке из военного комиссариата о факте гибели или пропажи без вести военнослужащего при прохождении воинской службы в мирное время, документе, подтверждающем родственные связи с погибшим (свидетельство о браке, свидетельство о рождении детей); семей сотрудников органов внутренних дел, погибших при исполнении служебных обязанностей - сведения, содержащиеся в извещении или свидетельстве о смерти погибшего, справке из органов внутренних дел или документе, подтверждающем факт гибели при исполнении служебных обязанностей, документе, подтверждающем родственные связи с погибшим (свидетельство о браке, свидетельство о рождении детей); семей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сведения, содержащиеся в свидетельстве о смерти погибшего, документе, подтверждающем,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документе, подтверждающем родственные связи с погибшим (свидетельство о браке, свидетельство о рождении детей); семей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сведения, содержащиеся в свидетельстве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документе, подтверждающем, что смерть наступила вследствие радиационного воздействия, документе, подтверждающем родственные связи с погибшим (свидетельство о браке, свидетельство о рождении детей);</w:t>
            </w:r>
            <w:r>
              <w:br/>
            </w:r>
            <w:r>
              <w:rPr>
                <w:rFonts w:ascii="Times New Roman"/>
                <w:b w:val="false"/>
                <w:i w:val="false"/>
                <w:color w:val="000000"/>
                <w:sz w:val="20"/>
              </w:rPr>
              <w:t>
</w:t>
            </w:r>
            <w:r>
              <w:rPr>
                <w:rFonts w:ascii="Times New Roman"/>
                <w:b w:val="false"/>
                <w:i w:val="false"/>
                <w:color w:val="000000"/>
                <w:sz w:val="20"/>
              </w:rPr>
              <w:t xml:space="preserve">9) для лиц, награжденных орденами и медалями бывшего Союза ССР согласно </w:t>
            </w:r>
            <w:r>
              <w:rPr>
                <w:rFonts w:ascii="Times New Roman"/>
                <w:b w:val="false"/>
                <w:i w:val="false"/>
                <w:color w:val="000000"/>
                <w:sz w:val="20"/>
              </w:rPr>
              <w:t>приложению 6</w:t>
            </w:r>
            <w:r>
              <w:rPr>
                <w:rFonts w:ascii="Times New Roman"/>
                <w:b w:val="false"/>
                <w:i w:val="false"/>
                <w:color w:val="000000"/>
                <w:sz w:val="20"/>
              </w:rPr>
              <w:t xml:space="preserve"> Правил назначения и выплаты специального государственного пособия, утвержденных приказом Министра здравоохранения и социального развития Республики Казахстан от 3 июня 2015 года № 445 (зарегистрирован в Реестре государственной регистрации нормативных правовых актов за № 11745) за самоотверженный труд и безупречную воинскую службу в тылу в годы Великой Отечественной войны - сведения, содержащиеся в удостоверении установленного образца или удостоверении к награде, или архивной справке, или трудовой книжке с записью о факте награждения;</w:t>
            </w:r>
            <w:r>
              <w:br/>
            </w:r>
            <w:r>
              <w:rPr>
                <w:rFonts w:ascii="Times New Roman"/>
                <w:b w:val="false"/>
                <w:i w:val="false"/>
                <w:color w:val="000000"/>
                <w:sz w:val="20"/>
              </w:rPr>
              <w:t>
</w:t>
            </w:r>
            <w:r>
              <w:rPr>
                <w:rFonts w:ascii="Times New Roman"/>
                <w:b w:val="false"/>
                <w:i w:val="false"/>
                <w:color w:val="000000"/>
                <w:sz w:val="20"/>
              </w:rPr>
              <w:t>10)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сведения, содержащиеся в трудовой книжке или иных документах, содержащих сведения о работе с 22 июня 1941 года по 9 мая 1945 года, военном билете или справке, содержащей сведения о периоде военной службы с 22 июня 1941 года по 9 мая 1945 года. К документам, содержащим сведения о работе с 22 июня 1941 года по 9 мая 1945 года, также относятся:</w:t>
            </w:r>
            <w:r>
              <w:br/>
            </w:r>
            <w:r>
              <w:rPr>
                <w:rFonts w:ascii="Times New Roman"/>
                <w:b w:val="false"/>
                <w:i w:val="false"/>
                <w:color w:val="000000"/>
                <w:sz w:val="20"/>
              </w:rPr>
              <w:t>
</w:t>
            </w:r>
            <w:r>
              <w:rPr>
                <w:rFonts w:ascii="Times New Roman"/>
                <w:b w:val="false"/>
                <w:i w:val="false"/>
                <w:color w:val="000000"/>
                <w:sz w:val="20"/>
              </w:rPr>
              <w:t>документы, содержащие сведения о периодах работы, выданные с места работы, а также архивными учреждениями;</w:t>
            </w:r>
            <w:r>
              <w:br/>
            </w:r>
            <w:r>
              <w:rPr>
                <w:rFonts w:ascii="Times New Roman"/>
                <w:b w:val="false"/>
                <w:i w:val="false"/>
                <w:color w:val="000000"/>
                <w:sz w:val="20"/>
              </w:rPr>
              <w:t>
</w:t>
            </w:r>
            <w:r>
              <w:rPr>
                <w:rFonts w:ascii="Times New Roman"/>
                <w:b w:val="false"/>
                <w:i w:val="false"/>
                <w:color w:val="000000"/>
                <w:sz w:val="20"/>
              </w:rPr>
              <w:t>выписки из приказов, лицевых счетов и ведомостей на выдачу заработной платы; членские билеты или учетные карточки членов коммунистической партии или профсоюзов;</w:t>
            </w:r>
            <w:r>
              <w:br/>
            </w:r>
            <w:r>
              <w:rPr>
                <w:rFonts w:ascii="Times New Roman"/>
                <w:b w:val="false"/>
                <w:i w:val="false"/>
                <w:color w:val="000000"/>
                <w:sz w:val="20"/>
              </w:rPr>
              <w:t>
</w:t>
            </w:r>
            <w:r>
              <w:rPr>
                <w:rFonts w:ascii="Times New Roman"/>
                <w:b w:val="false"/>
                <w:i w:val="false"/>
                <w:color w:val="000000"/>
                <w:sz w:val="20"/>
              </w:rPr>
              <w:t>решения комиссий по установлению стажа работы, по назначению пенсий, осуществлявшие деятельность в соответствии с ранее действовавшем законодательством;</w:t>
            </w:r>
            <w:r>
              <w:br/>
            </w:r>
            <w:r>
              <w:rPr>
                <w:rFonts w:ascii="Times New Roman"/>
                <w:b w:val="false"/>
                <w:i w:val="false"/>
                <w:color w:val="000000"/>
                <w:sz w:val="20"/>
              </w:rPr>
              <w:t>
</w:t>
            </w:r>
            <w:r>
              <w:rPr>
                <w:rFonts w:ascii="Times New Roman"/>
                <w:b w:val="false"/>
                <w:i w:val="false"/>
                <w:color w:val="000000"/>
                <w:sz w:val="20"/>
              </w:rPr>
              <w:t>решения судов;</w:t>
            </w:r>
            <w:r>
              <w:br/>
            </w:r>
            <w:r>
              <w:rPr>
                <w:rFonts w:ascii="Times New Roman"/>
                <w:b w:val="false"/>
                <w:i w:val="false"/>
                <w:color w:val="000000"/>
                <w:sz w:val="20"/>
              </w:rPr>
              <w:t>
</w:t>
            </w:r>
            <w:r>
              <w:rPr>
                <w:rFonts w:ascii="Times New Roman"/>
                <w:b w:val="false"/>
                <w:i w:val="false"/>
                <w:color w:val="000000"/>
                <w:sz w:val="20"/>
              </w:rPr>
              <w:t>решения специальных комиссий;</w:t>
            </w:r>
            <w:r>
              <w:br/>
            </w:r>
            <w:r>
              <w:rPr>
                <w:rFonts w:ascii="Times New Roman"/>
                <w:b w:val="false"/>
                <w:i w:val="false"/>
                <w:color w:val="000000"/>
                <w:sz w:val="20"/>
              </w:rPr>
              <w:t>
</w:t>
            </w:r>
            <w:r>
              <w:rPr>
                <w:rFonts w:ascii="Times New Roman"/>
                <w:b w:val="false"/>
                <w:i w:val="false"/>
                <w:color w:val="000000"/>
                <w:sz w:val="20"/>
              </w:rPr>
              <w:t>удостоверение о праве на льготы, выданное до 1998 года;</w:t>
            </w:r>
            <w:r>
              <w:br/>
            </w:r>
            <w:r>
              <w:rPr>
                <w:rFonts w:ascii="Times New Roman"/>
                <w:b w:val="false"/>
                <w:i w:val="false"/>
                <w:color w:val="000000"/>
                <w:sz w:val="20"/>
              </w:rPr>
              <w:t>
</w:t>
            </w:r>
            <w:r>
              <w:rPr>
                <w:rFonts w:ascii="Times New Roman"/>
                <w:b w:val="false"/>
                <w:i w:val="false"/>
                <w:color w:val="000000"/>
                <w:sz w:val="20"/>
              </w:rPr>
              <w:t>справки, подтверждающие факт учебы в фабрично-заводских училищах.</w:t>
            </w:r>
            <w:r>
              <w:br/>
            </w:r>
            <w:r>
              <w:rPr>
                <w:rFonts w:ascii="Times New Roman"/>
                <w:b w:val="false"/>
                <w:i w:val="false"/>
                <w:color w:val="000000"/>
                <w:sz w:val="20"/>
              </w:rPr>
              <w:t>
</w:t>
            </w:r>
            <w:r>
              <w:rPr>
                <w:rFonts w:ascii="Times New Roman"/>
                <w:b w:val="false"/>
                <w:i w:val="false"/>
                <w:color w:val="000000"/>
                <w:sz w:val="20"/>
              </w:rPr>
              <w:t>11)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r>
              <w:br/>
            </w:r>
            <w:r>
              <w:rPr>
                <w:rFonts w:ascii="Times New Roman"/>
                <w:b w:val="false"/>
                <w:i w:val="false"/>
                <w:color w:val="000000"/>
                <w:sz w:val="20"/>
              </w:rPr>
              <w:t>
</w:t>
            </w:r>
            <w:r>
              <w:rPr>
                <w:rFonts w:ascii="Times New Roman"/>
                <w:b w:val="false"/>
                <w:i w:val="false"/>
                <w:color w:val="000000"/>
                <w:sz w:val="20"/>
              </w:rPr>
              <w:t>12) для инвалидов I, II и III групп, в том числе детей-инвалидов с 16 до 18 лет – справка об инвалидности;</w:t>
            </w:r>
            <w:r>
              <w:br/>
            </w:r>
            <w:r>
              <w:rPr>
                <w:rFonts w:ascii="Times New Roman"/>
                <w:b w:val="false"/>
                <w:i w:val="false"/>
                <w:color w:val="000000"/>
                <w:sz w:val="20"/>
              </w:rPr>
              <w:t>
</w:t>
            </w:r>
            <w:r>
              <w:rPr>
                <w:rFonts w:ascii="Times New Roman"/>
                <w:b w:val="false"/>
                <w:i w:val="false"/>
                <w:color w:val="000000"/>
                <w:sz w:val="20"/>
              </w:rPr>
              <w:t>13) для детей-инвалидов до 16 лет - справка об инвалидности;</w:t>
            </w:r>
            <w:r>
              <w:br/>
            </w:r>
            <w:r>
              <w:rPr>
                <w:rFonts w:ascii="Times New Roman"/>
                <w:b w:val="false"/>
                <w:i w:val="false"/>
                <w:color w:val="000000"/>
                <w:sz w:val="20"/>
              </w:rPr>
              <w:t>
</w:t>
            </w:r>
            <w:r>
              <w:rPr>
                <w:rFonts w:ascii="Times New Roman"/>
                <w:b w:val="false"/>
                <w:i w:val="false"/>
                <w:color w:val="000000"/>
                <w:sz w:val="20"/>
              </w:rPr>
              <w:t>14) для многодетных матерей, награжденных подвесками "Алтын алқа", "Күмic алқа", орденами "Материнская Слава" I и II степени или ранее получивших звание "Мать-Героиня" - документы, подтверждающие награждение или получение звания;</w:t>
            </w:r>
            <w:r>
              <w:br/>
            </w:r>
            <w:r>
              <w:rPr>
                <w:rFonts w:ascii="Times New Roman"/>
                <w:b w:val="false"/>
                <w:i w:val="false"/>
                <w:color w:val="000000"/>
                <w:sz w:val="20"/>
              </w:rPr>
              <w:t>
</w:t>
            </w:r>
            <w:r>
              <w:rPr>
                <w:rFonts w:ascii="Times New Roman"/>
                <w:b w:val="false"/>
                <w:i w:val="false"/>
                <w:color w:val="000000"/>
                <w:sz w:val="20"/>
              </w:rPr>
              <w:t>15) для многодетных семей, имеющих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 - свидетельства о рождении детей, сведения о составе семьи (подтвердить адресной справкой, либо справкой сельских акимов ), а также справки из учебных заведений о факте обучения детей, предоставляемые ежегодно;</w:t>
            </w:r>
            <w:r>
              <w:br/>
            </w:r>
            <w:r>
              <w:rPr>
                <w:rFonts w:ascii="Times New Roman"/>
                <w:b w:val="false"/>
                <w:i w:val="false"/>
                <w:color w:val="000000"/>
                <w:sz w:val="20"/>
              </w:rPr>
              <w:t>
</w:t>
            </w:r>
            <w:r>
              <w:rPr>
                <w:rFonts w:ascii="Times New Roman"/>
                <w:b w:val="false"/>
                <w:i w:val="false"/>
                <w:color w:val="000000"/>
                <w:sz w:val="20"/>
              </w:rPr>
              <w:t>16) для жертв политических репрессий, лиц, пострадавших от политических репрессий, имеющих инвалидность или являющихся пенсионерами - справки территориального органа центрального исполнительного органа в области социальной защиты населения (установленного образца) об установлении группы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r>
              <w:br/>
            </w:r>
            <w:r>
              <w:rPr>
                <w:rFonts w:ascii="Times New Roman"/>
                <w:b w:val="false"/>
                <w:i w:val="false"/>
                <w:color w:val="000000"/>
                <w:sz w:val="20"/>
              </w:rPr>
              <w:t>
17)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bookmarkEnd w:id="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Выдача информации о поступлении и движении средств вкладчика единого накопительного пенсионного фонда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представление интересов получателя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Установление инвалидности и (или) степени утраты трудоспособности и (или) определение необходимых мер социальной защиты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национальность, подпись; при наличии: портретное изображение (оцифрованная фотография) и транскрипция фамилии и имени; сведения о перемене имени, отчества (при наличии), фамилии освидетельствуемого лица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адрес места жительства, наименование области, района (города), улицы, номер дома, квартиры (адресная справка либо справка сельских акимов); справка (в произвольной форме), подтверждающая факт содержания лица в исправительном учреждении или следственном изоляторе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группа (категория), причина и срок инвалидности, степень и срок утраты общей трудоспособности, степень, причина и срок утраты профессиональной трудоспособности, социально-экономический статус, образование, основная профессия, место работы, должность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данные, в том числе биометрические, характеризующие состояние здоровья: данные функциональных и лабораторных исследований, а также данные, указанные в форме 088/у, в медицинской части индивидуальной программы реабилитации пациента/инвалида, утвержденных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(далее - приказ № 6697), в заключении врачебно-консультативной комиссии, медицинской карте амбулаторного больного, в выписках из истории болезни, в заключении Национального центра гигиены труда и профессиональных заболеваний, в заключении психолого-медико-педагогической консультации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факт участия (неучастия) в системе обязательного социального страхования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трудовую деятельность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временную нетрудоспособность (по форме, установленной уполномоченным органом в области здравоохранения)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несчастный случай на производстве (по форме, установленной уполномоченным органом по труду), решение суда о причинно-следственной связи травмы или заболевания с исполнением трудовых (служебных) обязанностей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причинно-следственную связь заболеваний, увечий (ранений, травм, контузий) (по форме, установленной уполномоченным органом в соответствующей сфере деятельности)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характере и условиях труда на производстве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обследования жилищно-бытовых условий инвалида (адрес местожительства, номер дома, квартиры, социальное положение инвалида, состав семьи, жилищные условия, благоустроенность квартиры, категория инвалида)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наименование, номер документа, дата выдачи документа, фамилия, имя, отчество (при его наличии) опекуна (попечителя), фамилия, имя, отчество (при его наличии) и дата рождения лица, переданного под опеку (попечительство)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Назначение пособия матери или отцу, усыновителю (удочерителю), опекуну (попечителю), воспитывающему ребенка инвалида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вид на жительство иностранца, удостоверение лица без гражданства, удостоверение оралмана до получения гражданства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заключения (расторжения) брака или актовой записи о регистрации брака: наименование, номер и дата выдачи документа, подтверждающего регистрацию брака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усыновления (удочерения): наименование, номер документа, дата выдачи документа, фамилия, имя, отчество (при его наличии) опекуна (попечителя), усыновителя, фамилия, имя, отчество (при его наличии) и дата рождения ребенка, переданного под опеку (попечительство), усыновление, адрес места жительства ребенка (наименования области, района (города), улицы, номер дома, квартиры)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ребенке, на которого назначается пособие воспитывающего ребенка-инвалида: ИИН, фамилия, имя, отчество (при его наличии), дата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Назначение единовременной выплаты на погребение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смерти получателя или из информационных систем, или документ, подтверждающий факт смерти, выданный уполномоченным органом других государств и заверенных апостилем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 Функции в сфере занятости населения, миграции, управления персоналом, проведения медико-социальной экспертизы, привлечения иностранной рабочей силы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Транскрипция фамилии и имени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национальность, подпись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национальности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семейном положении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гражданстве: гражданство (прежнее гражданство), дата приобретения гражданства Республики Казахстан, дата утраты гражданства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адресе, дате регистрации (снятие с регистрации) юридического лица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социальном, социально-экономическом статусе гражданина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документа, подтверждающего место регистрации заявителя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цифровая подпись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контактный телефон, электронный адрес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на привлечение иностранной рабочей силы/разрешения на трудоустройство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на которой действует разрешение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супруге: фамилия, имя, отчество (при его наличии), дата рождения, адрес проживания, место работы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детях: фамилия, имя, отчество (при его наличии), дата рождения, адрес проживания, место учебы или работы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родителях: фамилия, имя, отчество (при его наличии), дата рождения, адрес проживания, место работы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родных братьях и сестрах: фамилия, имя, отчество (при его наличии), дата рождения, адрес проживания, место работы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родителях, братьях и сестрах супруга: фамилия, имя, отчество (при его наличии), дата рождения, адрес проживания, место работы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доходах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доходах супруга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выезда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постоянного проживания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наименовании специальности, квалификации (должности)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работодателе: наименование, форма собственности, адрес, регистрационный номер, дата регистрации, дата создания юридического лица, свидетельство о регистрации в органах юстиции Республики Казахстан (номер, когда и кем выдано), вид осуществляемой деятельности, адрес, телефон, факс, данные о регистрации в стране резидентства (номер, дата государственной регистрации и наименование органа регистрации), номер налоговой регистрации в стране резидентства или его аналог, реквизиты контракта на выполнение работ/оказание услуг, наименование сторон заключивших контракт, предмет заключенного контракта, срок действия контракта; реквизиты договора, контракта работодателя на выполнение работ, оказание услуг на территории других административно-территориальных единиц, наименование сторон заключивших контракт, предмет заключенного контракта, срок действия контракта; нотариально заверенная выписка (копия) из контракта на недропользование; нотариально заверенная выписка (копия) из договора о совместной деятельности; нотариально заверенная выписка (копия) из договора на оказание услуг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прибытия и выбытия из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документа об образовании: наименование документа, наименование учебного заведения, в котором проходил обучение, факультет, номер, дата выдачи документа, квалификация по образованию, орган, выдавший документ, сведения об образовании, специальность по образованию, специализация, дата выпуска, средний балл по диплому, сведения о сертификации выпускника, программа обучения, местонахождение учебного заведения, период учебы, знание языков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документа о трудовой деятельности: наименование документа, номер, дата выдачи документа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установления отцовства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установления материнства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усыновления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смерти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размере социальных выплат, в том числе пенсий и пособий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платежах, поступившие в государственный фонд социального страхования от плательщиков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(неучастии) заявителя в системе обязательного социального страхования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несчастном случае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причинно-следственной связи заболеваний, увечий (ранений, травм, контузий) заявителя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поступлении и движении средств вкладчика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выезд на постоянное место жительство (выбытие из гражданства)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профессии (лет)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работы: наименование предыдущего места работы, даты приема и увольнения, месторасположение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 предприятии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 которую привлекается в Республику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(квалификационная) иностранного работника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трудовую деятельность в Республике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выдачи разрешения на трудовую деятельность в Республике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разрешения на трудовую деятельность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труда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деятельность, наименование и местонахождение предприятия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по профессии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медико-социальной экспертизы об освидетельствовании и установлении степени утраты трудоспособности: сведения проведении освидетельствования и установления степени утраты общей трудоспособности, установление группы инвалидности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данные: биометрические, характеризующие состояние здоровья, данные функциональных и лабораторных исследований, данные, указанные в форме 088/у, утвержденной </w:t>
            </w:r>
            <w:r>
              <w:rPr>
                <w:rFonts w:ascii="Times New Roman"/>
                <w:b w:val="false"/>
                <w:i w:val="false"/>
                <w:color w:val="000000"/>
                <w:sz w:val="20"/>
              </w:rPr>
              <w:t>приказом</w:t>
            </w:r>
            <w:r>
              <w:rPr>
                <w:rFonts w:ascii="Times New Roman"/>
                <w:b w:val="false"/>
                <w:i w:val="false"/>
                <w:color w:val="000000"/>
                <w:sz w:val="20"/>
              </w:rPr>
              <w:t xml:space="preserve"> № 6697, листе (справке) временной нетрудоспособности, медицинской карте амбулаторного больного, в заключении Национального центра гигиены труда и профессиональных заболеваний, в заключении психолого-медико-педагогической консультации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(сведения о составе семьи)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безработного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удостоверение лица без гражданства, вид на жительство иностранца, удостоверение оралмана до получения гражданства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документа, подтверждающего присвоение статуса оралмана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оралмана: фамилия, имя и при наличии отчество (девичья фамилия); год рождения, число и месяц; место рождения (страна, город, район, село, поселок); национальность; образование; специальность; профессия; семейное положение; наличие ИИН; наличие военного билета и приписного свидетельство; место регистрации (место и дата регистрации); наличие водительских прав; наличие имущества (движимое и недвижимое имущества); социальный статус (студент, пенсионер, инвалид); место работы и номер приказа; пол; группа крови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прописке: документ, подтверждающий регистрацию по постоянному месту жительства - адресная справка либо справка сельских акимов, для жителей города Байконыр справка отдела по учету и регистрации граждан жилищного хозяйства города Байконыр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выписка из справки об инвалидности установленной формы; решение Межведомственного экспертного совета по установлению причинной связи заболеваний, инвалидности лиц, подвергшихся радиационному воздействию; решение Центральной военно-врачебной комиссии; свидетельство о болезни, выданное госпиталем, либо заключение военно-врачебной комиссии; свидетельство о рождении ребенка-инвалида до 16 лет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умершем (военный билет погибшего (умершего) либо справка о прохождении воинской службы; справка, подтверждающая что гибель или смерть военнослужащего, сотрудника органов внутренних дел и бывшего Государственного следственного комитета Республики Казахстан наступила вследствие ранения, контузии, увечья, заболевания, полученных при исполнении служебных обязанностей или прохождении воинской службы)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подтверждающие: статус участника или инвалида Великой Отечественной войны, присвоение почетного звания "Қазақстанның ғарышкер-ұшқышы", право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удостоверением к медали "За оборону Ленинграда" или к знаку "Жителю блокадного Ленинграда", статус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удостоверение установленного образца, справки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 статус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справка из военного комиссариата или КЧС МВД РК,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 статус инвалида из числа военнослужащих (инвалида Советской Армии о праве на льготы),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получение ранений, контузии, увечье, инвалидности, соответствующая справка из органов внутренних дел, Комитета национальной безопасности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соответствующую категорию и возникновение инвалидности вследствие обслуживания действующих воинских контингентов других стран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факт пропажи без вести военнослужащего, родственные связи с военнослужащими, статус инвалидности супруга (супруги); факт смерти погибшего (умершего), факт гибели при исполнении служебных обязанностей, факт смерти вследствие лучевой болезни или факт воздействия катастрофы на Чернобыльской АЭС и других радиационных катастроф и аварий на объектах гражданского или военного назначения и ядерных испытаний, факт, что смерть наступила вследствие радиационного воздействия, данные о работе с 22 июня 1941 года по 9 мая 1945 года, военный билет или справка, содержащая данные о периоде военной службы с 22 июня 1941 года по 9 мая 1945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 Возмещение затрат на обучение на дому детей-инвалидов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получении инвалидности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получении заключения психолого-медико-педагогической консультации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учебного заведения, подтверждающие факт обучения ребенка-инвалида на дому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 Назначение государственной адресной социальной помощи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занятий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наименование банка, номер банковского счета, тип счета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 фамилия, имя, отчество (при его наличии), адрес места жительства, домашний адрес, телефон, родственное отношение к заявителю, дата и год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полученных доходах членов семьи: фамилия, имя, отчество (при его наличии), домашний адрес, телефон, место работы (безработные подтверждают факт регистрации справкой уполномоченного органа по вопросам занятости), документально подтвержденные суммы доходов (по оплате труда, социальные выплаты (пенсии, пособии, стипендии и иные выплаты), прочие заявленные доходы (от предпринимательской деятельности и других видов деятельности, иные виды дохода)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личного подсобного хозяйства: объект личного подсобного хозяйства (дача, огород, земельный участок, в том числе приусадебный, условная земельная доля, имущественный пай (год выдачи) в количественном выражении; домашние животные (крупный рогатый скот (коровы, быки), лошади (кобылы, жребцы); верблюды, верблюдицы; овцы, козы; куры, утки, гуси; свиньи в количественном выражении и с указанием возраста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 Назначение единовременной денежной компенсации жертвам массовых политических репрессий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право на получение денежной компенсации (справка о реабилитации из органов прокуратуры или судебных органов)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 Назначение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факт и период проживания в соответствующих зонах радиационного риска (удостоверение, подтверждающий право на льготы и компенсации, архивные справки, справки сельских, поселковых Советов народных депутатов, жилищно-эксплуатационных управлений, домоуправлений, сельских акимов,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17. Выдача удостоверения (дубликата удостоверения), подтверждающего право на льготы и компенсации пострадавшим вследствие ядерных испытаний на Семипалатинском испытательном ядерном полигоне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факт и период проживания в соответствующих зонах радиационного риска (архивные справки, справки сельских, поселковых Советов народных депутатов, жилищно-эксплуатационных управлений, домоуправлений, сельских акимов,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18. Выдача удостоверения (дубликата удостоверения) единого образца реабилитированному лицу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справки о реабилитации либо копия определения (постановления) суда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обращения через представителя – данные документа, подтверждающего его полномочия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19. Оказание социальной помощи, установление размеров и определение перечня отдельных категорий нуждающихся граждан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лица (членов семьи) за последние двенадцать календарных месяцев перед наступлением трудной жизненной ситуации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акта и (или) документа, подтверждающего наступление трудной жизненной ситуации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