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cd29" w14:textId="f1cc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ноября 2018 года № 467. Зарегистрирован в Министерстве юстиции Республики Казахстан 7 декабря 2018 года № 17899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 в Реестре государственной регистрации нормативных правовых актов № 10516, опубликован 15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энергопроизводящими, энергопередающими организациями паспорта готовности к работе в осенне-зимний период (далее-Правила),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Прием заявлений энергопроизводящих, энергопередающих организаций (далее – организации) местными исполнительными органами, государственным органом по государственному энергетическому надзору и контролю или его территориальными подразделениями осуществляется ежегодно с 15 августа по 30 сентября включительно, для системного оператора по 25 октября включительно.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паспорта готовности, поступившие после 30 сентября, возвращаются заявителю без рассмотрения с полным пакетом документов.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паспорта готовности с момента подачи заявления осуществляется в течение 20 (двадцати) календарных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нумеруются, прошнуровываются, а также удостоверяются подписью руководителя организации, за исключением подачи заявления через веб-портал "электронного правительства": www.egov.kz и www.elicense.kz.";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Основанием для принятия решения комиссией об отказе в выдаче паспорта готовности являются: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организациями для получения государственной услуги, и (или) данных (сведений), содержащихся в них;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организаций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организаций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казахском языке, текст на русском языке не меняется.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паспорта готовности энергопроизводящих, энергопередающих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организаций к работе в осенне-зимний период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(БИН, номер и дата справки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(перерегистрации)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 и его энергообъекта: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телефонов: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 на __ листах, порядковый № __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 на __ листах, порядковый № __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 на __ листах, порядковый № __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 на __ листах, порядковый № __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 на __ листах, порядковый № __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6.___________________________ на __ листах, порядковый № __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20____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готовности энергопроизводящих, энергопередающих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организаций к работе в осенне-зимний период ______ годов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6"/>
        <w:gridCol w:w="4514"/>
      </w:tblGrid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(место составления акта)
</w:t>
            </w:r>
          </w:p>
        </w:tc>
        <w:tc>
          <w:tcPr>
            <w:tcW w:w="4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(дата)
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от_________________№________.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выполнение –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паспорта готовности энергопроизводящими, энергопередающими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организациями к работе в осенне-зимний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(организация готова - не готова к работе в осенне-зимний период)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6"/>
        <w:gridCol w:w="2294"/>
        <w:gridCol w:w="4009"/>
        <w:gridCol w:w="5511"/>
      </w:tblGrid>
      <w:tr>
        <w:trPr>
          <w:trHeight w:val="30" w:hRule="atLeast"/>
        </w:trPr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4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организации)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наличии))</w:t>
            </w:r>
          </w:p>
        </w:tc>
      </w:tr>
      <w:tr>
        <w:trPr>
          <w:trHeight w:val="30" w:hRule="atLeast"/>
        </w:trPr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комиссии: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4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 и печать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органа)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наличии))</w:t>
            </w:r>
          </w:p>
        </w:tc>
      </w:tr>
      <w:tr>
        <w:trPr>
          <w:trHeight w:val="30" w:hRule="atLeast"/>
        </w:trPr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4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наличии))</w:t>
            </w:r>
          </w:p>
        </w:tc>
      </w:tr>
      <w:tr>
        <w:trPr>
          <w:trHeight w:val="30" w:hRule="atLeast"/>
        </w:trPr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4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наличии))</w:t>
            </w:r>
          </w:p>
        </w:tc>
      </w:tr>
      <w:tr>
        <w:trPr>
          <w:trHeight w:val="30" w:hRule="atLeast"/>
        </w:trPr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4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5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