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d379" w14:textId="14cd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финансов Республики Казахстан от 16 февраля 2018 года № 206 «Об утверждении видов деятельности, при осуществлении которых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ноября 2018 года № 1029. Зарегистрирован в Министерстве юстиции Республики Казахстан 7 декабря 2018 года № 17887. Утратил силу приказом Министра финансов Республики Казахстан от 25 марта 2021 года № 245.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приказом Министра финансов РК от 25.03.2021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righ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 от 16 февраля 2018 года № 206 «Об утверждении видов деятельности, при осуществлении которых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расчетах» (зарегистрирован в Реестре государственной регистрации нормативных правовых актов под  № 16467, опубликован 13 марта 2018 года в Эталонном контрольном банке нормативных правовых актов Республики Казахстан) следующие изменение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«1. Утвердить прилагаемые: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1) виды деятельности, при осуществлении которых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 согласно приложению 1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2) виды деятельности, при осуществлении которых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 с 1 апреля 2019 года согласно приложению 2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3) виды деятельности, при осуществлении которых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 с 1 июля 2019 года согласно приложению 3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4) виды деятельности, при осуществлении которых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 с 1 октября 2019 года согласно приложению 4 к настоящему приказу.»;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дополнить приложениями 1, 2, 3 и 4 согласно приложениям 1, 2, 3 и 4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приказа на интернет-ресурсе Министерства финансов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3. Настоящий приказ вводится в действие по истечении десяти календарных дней после дня его первого официального опубликования, за исключением: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абзаца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который вводится в действие с 1 апреля 2019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абзаца шестого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который вводится в действие с 1 июля 2019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абзаца седьмого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который вводится в действие с 1 октября 2019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A. Смаилов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27 ноября 2018 года № 1029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16 февраля 2018 года № 206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Виды деятельности, при осуществлении которых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9"/>
        <w:gridCol w:w="9381"/>
      </w:tblGrid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лесоматериалами, строительными материалами и сантехническим оборудованием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металлическими изделиями, водопроводным и отопительным оборудованием и инвентарем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компьютерами, периферийным оборудованием и программным обеспечением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аудио- и видеотехникой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электрическими бытовыми приборами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мебелью, осветительным оборудованием и прочими бытовыми принадлежностями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гостиницами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 и услуги по доставке продуктов питания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показу кинофильмов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парикмахерскими и салонами красоты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автомобилей и легковых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Техобслуживание и ремонт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запасными частями и принадлежностями для автомобилей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запасными частями и принадлежностями для автомобилей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напитками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фармацевтическими товарами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текстильными изделиями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скобяными изделиями, лакокрасочными материалами и стеклом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одеждой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фармацевтическими товарами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часами и ювелирными украшениями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ломбардов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агентств по операциям с недвижимым имуществом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недвижимостью за вознаграждение или на договорной основе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рекламных агентств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организации азартных игр и заключения пари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организации обменных операций с наличной иностранной валютой, осуществляемая уполномоченными организациями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27 ноября 2018 года № 1029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16 февраля 2018 года № 206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Виды деятельности, при осуществлении которых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 с 1 апреля 2019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8"/>
        <w:gridCol w:w="10042"/>
      </w:tblGrid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Aренда и сдача в аренду автомобилей и легковых автомобилей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Aренда и управление собственной или арендуемой недвижимостью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Брокерские услуги по контрактам на ценные бумаги и товары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Брошюровочно-переплетная и отделочная деятельность и сопутствующие услуги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Воспроизведение видеозаписей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резиновых шин и покрышек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деятельность по страхованию и пенсионному обеспечению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Выделка и окрашивание меха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железнодорожный транспорт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Денежно-кредитное посредничество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воздушного пассажирского транспорта, не подчиняющегося расписанию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автомобильного грузового транспорта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грузового воздушного транспорта, не подчиняющего расписанию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коммерческих, предпринимательских и профессиональных членских организаций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почтовая и курьерская деятельность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управлению фондами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политических организаций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профсоюзов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сухопутного транспорта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прочих общественных организаций,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религиозных организаций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страховых агентов и брокеров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такси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холдинговых компаний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 связанная с управлением финансовыми рынками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Дистилляция, ректификация и смешивание спиртных напитков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финансовые услуги, финансирование в различных отраслях экономики, инвестиционная деятельность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Земляные работы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печатных форм и информационная деятельность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Консультирование по вопросам коммерческой деятельности и управления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Кровельные работы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Купля и продажа недвижимости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Лесопильное и строгальное производство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легких металлов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прочих цветных металлов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стали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чугуна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Малярные и стекольные работы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Машинная обработка; обработка и покрытие металлов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деятельность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промышленной техники и оборудования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систем водоснабжения, отопления и кондиционирования воздуха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и прибрежный грузовой транспорт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страхование жизни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страхование ущерба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металлов и нанесение покрытий на металлы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цветных металлов и сплавов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похорон и предоставление связанных с ними услуг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Отделочные работы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рисков и ущерба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Пассажирский железнодорожный транспорт, междугородний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автобусами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прочими видами транспорта, подчиняющегося расписанию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картофеля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мяса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мяса домашней птицы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рыбы, ракообразных и моллюсков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молока, кроме консервирования, и производство сыров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чая и кофе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ядерного топлива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Перестрахование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Печатание газет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шерстяного волокна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Полиграфическая деятельность и связанные с ней услуги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Посреднические услуги при купле-продаже и сдаче внаем жилья и другого недвижимого имущества непроизводственного назначения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Почтовые услуги в соответствии с обязательствами по предоставлению услуг в зоне всеобщего охвата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абразивных изделий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авто- и электропогрузчиков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автомобилей и других моторных транспортных средств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алюминия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багажных сумок, дамских сумочек и аналогичных изделий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батарей и аккумуляторов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бижутерии и аналогичных изделий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биоэтанола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благородных (драгоценных) металлов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бумаги и картона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бумажной и картонной тары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бумажных изделий хозяйственно-бытового и санитарно-гигиенического назначения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одежды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взрывчатых веществ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вина из винограда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военных боевых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волоконно-оптического кабеля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гидравлического оборудования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кормов для домашних животных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кормов для животных, содержащихся на фермах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металлических изделий или полуфабрикатов путем ковки, прессования, штамповки и прокатки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текстильных изделий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текстильных изделий, кроме одежды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двигателей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деревянной тары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деревянных изделий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детского питания и диетических пищевых продуктов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древесной массы и целлюлозы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железнодорожных локомотивов и подвижного состава (без ремонта)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замков, петель и шарниров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игр и игрушек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извести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из асбестоцемента и волокнистого цемента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из веревок и сетей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из гипса для строительных целей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из проволоки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инвалидных колясок/кресел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искусственных волокон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какао, шоколада и сахаристых кондитерских изделий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керамических покрытий и плит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кирпича, черепицы и прочих строительных изделий из обожженной глины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клея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ковров и ковровых изделий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компрессоров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компьютеров и периферийного оборудования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кондиционеров воздуха, вентиляторов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красителей и пигментов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красок, лаков и аналогичных красящих веществ, типографской краски и мастики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крахмала и продукции из крахмала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крепежных изделий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кухонной мебели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легких металлических конструкций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летательных аппаратов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листового стекла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макаронных изделий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маргарина и аналогичных пищевых жиров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матрасов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 для металлургии (без ремонта)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 для швейной и трикотажной промышленности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мебели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мебели для офисов и предприятий торговли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медико-хирургических инструментов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металлических бочек и аналогичных емкостей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металлических дверей и окон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метел и щеток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минеральных вод и других безалкогольных напитков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минеральных изоляционных материалов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мороженого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муки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мыла и моющих, чистящих и полирующих средств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не электрических бытовых приборов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нетканых изделий, за исключением одежды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неэлектрических печей, горелок и устройств для печей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нижнего белья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облучающего, электромедицинского и электротерапевтического оборудования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обоев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обработки строительных материалов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пайки и сварки, машин и аппаратов для поверхностного отпуска и газотермического напыления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производства и переработки продуктов питания, напитков и табачных изделий (без ремонта)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обуви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огнеупорных изделий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одежды из кожи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оружия и боеприпасов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осветительных приборов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фармацевтических продуктов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офисной техники и оборудования (за исключением компьютеров и периферийного оборудования)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паровых котлов, кроме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парфюмерных и косметических средств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пестицидов и прочей агрохимической продукции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пива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писчебумажных изделий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пластиковых упаковок для товаров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пластмассовых изделий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пластмассовых листов, камер для шин и профилей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подшипников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полимеров в первичной форме из углеводородного сырья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приборов бытовой электроники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пищевых продуктов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прицепов и полуприцепов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проволоки путем холодного вытягивания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из мяса и мяса домашней птицы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нефтепереработки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продукции коксовых печей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промышленных газов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верхней одежды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видов электропровода и кабеля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вязаных и трикотажных изделий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готовых металлических изделий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изделий из бетона, строительного гипса и цемента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изделий из бумаги и картона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керамических изделий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кранов и вентилей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машин и оборудования, деталей и узлов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металлических изделий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металлических цистерн, резервуаров и контейнеров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недистиллированных напитков из сброженного материала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основных неорганических химических веществ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пищевых продуктов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пластиковых изделий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продуктов питания,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текстильных изделий, не вошедших в другие категории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технических и промышленных текстильных изделий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технических керамических изделий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транспортных средств и оборудования,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частей и принадлежностей автотранспортных средств и их двигателей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пряностей и приправ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радиаторов 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разных деревянных изделий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растительных и животных масел и жиров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рафинированных масел и жиров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изделий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резинотехнических изделий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сахара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сборных железобетонных и бетонных конструкций и изделий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сборных паркетных покрытий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свинца, цинка и олова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сельскохозяйственного и садово-огородного инструмента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сельскохозяйственных машин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сидра и прочих плодовых вин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солода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спецодежды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стекловолокна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стеклянной тары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стеклянных изделий,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изделий из бетона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пластиковых изделий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стульев и другой мебели для сидения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сухарей и печенья; производство мучных кондитерских изделий, тортов, пирожных, пирогов и бисквитов, предназначенных для длительного хранения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сухих бетонных смесей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табачных изделий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теле- и радиоаппаратуры производственного назначения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техники для изготовления бумаги и картона (без ремонта)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технологического оборудования для полиграфической промышленности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товарного бетона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токарных, расточных, сверлильных и фрезерных станков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вязаного и трикотажного полотна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труб, трубопроводов, профилей, фитингов из стали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удобрений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упаковочного материала из легких металлов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фармацевтических препаратов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фото- и кинооборудования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фотоматериалов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фруктовых и овощных соков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хирургических и ортопедических приспособлений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хлеба; производство свежих мучных кондитерских изделий, тортов и пирожных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хозяйственно-бытовых гончарных изделий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цемента, включая клинкеры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часов всех видов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чугуна, стали и ферросплавов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шерстяных тканей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шпона, фанеры, плит и панелей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электрического и электронного оборудования для автотранспортных средств (без ремонта)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электробытовых приборов, кроме холодильников и морозильников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электродвигателей, генераторов и трансформаторов (без ремонта)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электродной продукции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электронных элементов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электронных плат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электрораспределительной и регулирующей аппаратуры (без ремонта)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эфирных масел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ювелирных изделий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вспомогательная деятельность по предоставлению финансовых услуг, кроме страхования и пенсионного обеспечения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вспомогательная деятельность по страхованию и пенсионному обеспечению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деятельность, относящаяся к пассажирским и грузовым перевозкам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почтовая и курьерская деятельность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транспортно-экспедиционная деятельность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Издательская деятельность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кредитования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наземных пассажирских перевозок, не отнесенные к другим категориям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и консервирование фруктов и овощей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отделочные работы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специализированные строительные работы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строительно-монтажные работы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строительные работы, требующие специальных профессий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электротехнические и монтажные работы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пассажирский сухопутный транспорт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покрытию полов и облицовке стен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Разборка и снос зданий и сооружений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Разведочное бурение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строительных проектов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и содействие эффективному ведению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Резка, обработка и отделка камня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 деятельность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бытовой электроники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бытовых приборов, домашнего и садового инвентаря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техническое обслуживание воздушных и космических судов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техническое обслуживание кораблей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техническое обслуживание машин и оборудования для сельского и лесного хозяйства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техническое обслуживание облучающего, электромедицинского и электротерапевтического оборудования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техническое обслуживание электромоторов, генераторов и трансформаторов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установка машин и оборудования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коммуникационного оборудования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компьютеров и оборудования связи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компьютеров и периферийного оборудования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компьютеров, предметов личного потребления и бытовых товаров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мебели и предметов домашнего обихода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обуви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подвижного состава железных дорог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предметов личного потребления и бытовых товаров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прочего оборудования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радиаторов 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швейных изделий, головных уборов и изделий текстильной галантереи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ювелирных изделий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 грузовой транспорт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Складирование и хранение зерна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строительные работы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Столярные и плотницкие работы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водных сооружений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 и автомагистралей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железных дорог и метро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жилых зданий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кораблей и плавучих конструкций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мостов и туннелей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прогулочных и спортивных лодок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распределительных объектов для обеспечения электроэнергией и телекоммуникациями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трубопроводов для систем водоснабжения и канализации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Транспортирование по трубопроводу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космическая система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обработка грузов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Транспортно-экспедиционные услуги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Тресты, фонды и другие подобные финансовые объекты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водного транспорта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перевозкам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хранению транспортных средств, принадлежащих гражданам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терминалов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Физкультурно-оздоровительная деятельность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лизинг, кроме финансового лизинга медицинского оборудования и техники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обработка листового стекла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Химчистка и крашение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Холодная формовка или фальцовка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Холодное волочение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Чеканка/выпуск монет и медалей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323.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Штукатурные работы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Налогоплательщики, деятельность которых находится в местах отсутствия сети телекоммуникаций общего пользования применяют контрольно-кассовые машины без функции передачи данных.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Виды деятельности указаны согласно общему классификатору видов экономической деятельности (ОКЭД) утвержденному в качестве государственного классификатора Приказом Комитета по техническому регулированию и метрологии Министерства индустрии и торговли Республики Казахстан от 14 декабря 2007 года № 683-од.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27 ноября 2018 года № 1029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16 февраля 2018 года № 206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Виды деятельности, при осуществлении которых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 с 1 июля 2019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11628"/>
      </w:tblGrid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агентов по торговле древесиной и строительными материалами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агентов по торговле машинами, оборудованием, промышленным оборудованием, морскими и воздушными судами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агентов по торговле мебелью, бытовыми товарами, скобяными и прочими металлическими изделиями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агентов по торговле пищевыми продуктами, включая напитки, и табачными изделиями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агентов по торговле сельскохозяйственным сырьем, живыми животными, текстильным сырьем и полуфабрикатами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агентов по торговле текстильными изделиями, одеждой, обувью, изделиями из кожи и меха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агентов по торговле товарами широкого ассортимента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агентов по торговле топливом, рудами, металлами и химическими веществами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агентов, специализирующихся на торговле отдельными видами товаров или группами товаров, не включенными в другие группировки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Неспециализированная оптовая торговля продуктами питания, напитками и табачными изделиями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живыми животными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зерном, семенами и кормами для животных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каменным углем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компьютерами, периферийным компьютерным оборудованием и программным обеспечением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кофе, чаем, какао и пряностями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ломом и отходами черных и цветных металлов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мебелью, коврами и осветительным оборудованием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механическими станками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молочными продуктами, яйцами и пищевыми маслами и жирами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мясом и мясными продуктами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непродовольственными товарами потребительского назначения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обувью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офисной мебелью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парфюмерией и косметикой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продуктами питания, напитками и табачными изделиями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природным (горючим) газом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продуктами питания, напитками и табачными изделиями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прочей офисной техникой и оборудованием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прочей техникой и оборудованием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прочими непродовольственными товарами широкого потребления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прочими продуктами питания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прочими промежуточными продуктами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сахаром, шоколадом и сахаристыми кондитерскими изделиями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сельскохозяйственной техникой, оборудованием и запасными частями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табачными изделиями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техникой для горнодобычи и гражданского строительства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техникой для текстильного, швейного и трикотажного производств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фарфором, стеклянной посудой и чистящими средствами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фруктами и овощами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химическими веществами и химическими продуктами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цветами и другими растениями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чугуном, сталью и их литьем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широким ассортиментом товаров без какой-либо конкретизации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шкурами и кожей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электробытовой техникой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электронным и телекоммуникационным оборудованием и запчастями к нему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торговля, за исключением автомобилей и мотоциклов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розничная торговля в неспециализированных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розничная торговля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розничная торговля мясом и мясными продуктами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розничная торговля не в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розничной торговли продуктами питания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оптовой торговли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продажа прочих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аудио и видеозаписями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электрическими бытовыми приборами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в неспециализированных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в неспециализированных магазинах преимущественно продуктами питания, включая напитки, и табачными изделиями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газетами и канцелярскими товарами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играми и игрушками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книгами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коврами, ковровыми изделиями, а также настенными и напольными покрытиями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косметическими товарами и предметами гигиены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медицинскими и ортопедическими товарами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топливом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напитками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обувью и кожаными изделиями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продуктами питания, включая напитки, и табачными изделиями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подержанными товарами в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преимущественно продуктами питания, включая напитки и табачными изделиями в неспециализированных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продуктами питания, включая напитки, и табачными изделиями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продуктами питания, напитками и табачными изделиями в торговых палатках, ларьках и киосках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прочим бытовым оборудованием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рыбой, ракообразными и моллюсками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скобяными изделиями, лакокрасочными материалами и стеклом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спортивным оборудованием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табачными изделиями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телекоммуникационным оборудованием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фруктами и овощами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хлебобулочными, мучными и сахаристыми кондитерскими изделиями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цветами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через палатки и рынки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через сетевой маркетинг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 через фирмы, выполняющие заказы по почте и через Интернет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торговля, кроме торговли автомобилями и мотоциклами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1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мотоциклов и мотороллеров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Налогоплательщики, деятельность которых находится в местах отсутствия сети телекоммуникаций общего пользования применяют контрольно-кассовые машины без функции передачи данных.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Виды деятельности указаны согласно общему классификатору видов экономической деятельности (ОКЭД) утвержденному в качестве государственного классификатора Приказом Комитета по техническому регулированию и метрологии Министерства индустрии и торговли Республики Казахстан от 14 декабря 2007 года №683-од.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27 ноября 2018 года № 1029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16 февраля 2018 года № 206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Виды деятельности, при осуществлении которых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 с 1 октября 2019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3"/>
        <w:gridCol w:w="9777"/>
      </w:tblGrid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Aренда автомобилей и легковых автомобилей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Aренда водных транспортных средств и оборудования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Aренда воздушных транспортных средств и оборудования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Aренда грузовых автомобилей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Aренда и сдача в аренду автотранспорта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Aренда и сдача в аренду строительной техники и оборудования для строительства гражданских объектов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Aренда интеллектуальной собственности и подобной продукции, за исключением работ с защищенными авторскими правами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Aренда прочих машин, оборудования и материальных средств,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Aренда прочих офисных машин и оборудования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Aренда сельскохозяйственной техники и оборудования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Aренда, прокат, лизинг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Веб-порталы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деятельность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сельскохозяйственной деятельности после сбора урожая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виды деятельности в области выращивания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виды деятельности по разведению животных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образовательные услуги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винограда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волокнистых прядильных культур и их семян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зерновых и зернобобовых культур, включая семеноводство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картофеля и посадочного материала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кормовых культур и их семян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масличных культур и их семян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овощей, их семян и рассады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прочих видов плодовых деревьев, кустарников и орехов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прочих многолетних культур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прочих сезонных культур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риса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сахарной свеклы и семян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семечковых и косточковых плодов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табака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хлопка-сырца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цветов, семеноводство цветочных культур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цитрусовых фруктов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агентств по временному трудоустройству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агентств по сбору платежей и кредитных бюро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агентств по трудоустройству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больниц широкого профиля и специализированных больниц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архитектуры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искусства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обязательного социального страхования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систем охраны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спутниковых телекоммуникаций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творчества, искусства и развлечений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фотографии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юстиции и правосудия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инкубаторно-птицеводческих станций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информационно-справочных служб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информационных агентств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концертных и театральных залов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музеев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парков культуры и отдыха и тематических парков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благоустройству; пейзажное планирование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взаимоотношениям и связью с общественностью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изданию фонограмм и музыкальных записей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обеспечению безопасности в чрезвычайных ситуациях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обеспечению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организации отдыха и развлечений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охране исторических мест и зданий, памятников культуры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производству кино-, видеофильмов и телевизионных программ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распространению кинофильмов, видео и телевизионных программ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созданию и трансляции телевизионных программ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управлению компьютерным оборудованием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уходу за престарелыми и инвалидами с обеспечением проживания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природных заповедников, охрана дикой природы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прочих головных компаний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прочих организаций по работе с персоналом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прочих учреждений, осуществляющих технические испытания и анализы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спортивных клубов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спортивных объектов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таможни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туристских агентств и операторов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фитнесс клубов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частных охранных служб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школ подготовки водителей транспортных средств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 связанная с проживанием для лиц с умственными и физическими недостатками, психическими заболеваниями и наркологическими расстройствами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Дневной уход за детьми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асбестовой руды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декоративного и строительного камня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драгоценных камней (кроме алмазов) и полудрагоценных камней, самоцветов и янтаря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драгоценных металлов и руд редких металлов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железной руды открытым способом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железной руды подземным способом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и обогащение алюминий-содержащего сырья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и обогащение медной руды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и обогащение неметаллических руд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и обогащение свинцово-цинковой руды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и обогащение титаново-магниевого сырья (руды)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известняка, гипса и мела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каменного угля открытым способом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каменного угля подземным способом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лигнита (бурого угля) открытым способом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минерального сырья для химической промышленности и производства удобрений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природного газа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прочих руд цветных металлов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сланцев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соли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сырой нефти и попутного газа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сырья для естественных и искусственных пористых заполнителей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урановой и ториевой руды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пищи на заказ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(доначальное) образование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деятельности в области информационных технологий и компьютерных систем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телекоммуникационных услуг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газет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журналов и периодических публикаций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книг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прочего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справочников и списков подписчиков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конъюнктуры рынка и изучение общественного мнения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Проводная телекоммуникационная связь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Канализационная система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административно-управленческое обслуживание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обслуживание объектов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 программирование, консультации и другие сопутствующие услуги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Консультационные услуги в области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Концертная деятельность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Лесоводство и прочая лесохозяйственная деятельность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Лесозаготовки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отходов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аквакультура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Морское рыболовство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и экспериментальные разработки в области биотехнологий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 (первая ступень)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Нотариальная деятельность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каменного угля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Оборонная деятельность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подготовка семян для размножения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удаление неопасных отходов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удаление опасных отходов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сфере культуры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врачебная практика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конференций и торговых выставок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Охота и отлов, включая предоставление услуг в этих областях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(устное и письменное) дело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электроэнергии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отходов и лома черных металлов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Подача напитков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 производственный этап изготовления кинофильмов, видео и телевизионных программ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жилья на выходные и прочие периоды краткосрочного проживания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социальных услуг без обеспечения проживания для престарелых и инвалидов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рекламы в средствах массовой информации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Пресноводная аквакультура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Пресноводное рыболовство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исследования в области общественных и гуманитарных наук, направленных на содействие развитию отечественных производств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газообразного топлива по трубопроводам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электроэнергии потребителю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газообразного топлива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кино-, видеофильмов, и телевизионных программ, фонограмм и музыкальных записей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одежды, кроме одежды из меха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продукции питомников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смешанное, мясо-яичное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тепловой энергии самостоятельными котельными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электроэнергии тепловыми электростанциями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яиц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видео записей и дисков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и аренда прочих предметов личного потребления и бытовых товаров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и аренда развлекательного и спортивного инвентаря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Профессионально-техническое образование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беспроводная телекоммуникационная связь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деятельность в области права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деятельность в области спорта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деятельность по охране здоровья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деятельность по уборке зданий и промышленных объектов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профессиональная, научная и техническая деятельность, не включенная в другие категории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вспомогательного обслуживания хозяйственной деятельности, не включенные в другие категории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деятельности информационных агентств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деятельности по организации отдыха и развлечений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деятельности по уходу на дому, не включенные в другие категории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образования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образования, не включенные в другие категории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организации питания, не вошедшие в другие группировки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услуг по бронированию и сопутствующие им услуги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услуг по уборке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вспомогательные образовательные услуги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исследования и разработки в области естественных наук и инженерии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социальные услуги без обеспечения проживания, не включенные в другие категории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Радиовещание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верблюдов и верблюдовых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и выращивание ослов, мулов или лошаков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лошадей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молочных пород скота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овец и коз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прочих видов животных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прочих пород крупного рогатого скота для получения мяса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птицы на мясо, племенной птицы и молодняка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свиней и поросят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гравийных и песчаных карьеров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газообразного топлива по трубопроводам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электроэнергии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 и животноводство, охота и предоставление услуг в этих областях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деятельности учреждений, обеспечивающих медицинское обслуживание, образование, культурное обслуживание и другие социальные услуги, кроме социального обеспечения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Рекультивация и прочие услуги в области удаления отходов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не древесной продукции лесного хозяйства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неопасных отходов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опасных отходов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распределение воды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Смешанное сельское хозяйство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компьютерных игр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работы по дизайну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врачебная практика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 образование и образование специалистов организации досуга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Стоматологическая деятельность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поддержка для прочих областей горнодобывающей промышленности и подземной разработки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поддержка при добыче нефти и природного газа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поддержка при показе спектаклей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в области лесного хозяйства (лесоводства и лесозаготовок)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техническое обслуживание офисных машин и вычислительной техники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Упаковывание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других видах жилья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составления счетов и бухгалтерского учета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проживания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предоставлению продуктов питания и напитков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и переработке данных и другие услуги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фильмо- и фонотек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Фотокопировальные работы, подготовка документации и прочие виды специализированного конторского обслуживания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оросительных систем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Налогоплательщики, деятельность которых находится в местах отсутствия сети телекоммуникаций общего пользования применяют контрольно-кассовые машины без функции передачи данных.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Виды деятельности указаны согласно общему классификатору видов экономической деятельности (ОКЭД) утвержденному в качестве государственного классификатора Приказом Комитета по техническому регулированию и метрологии Министерства индустрии и торговли Республики Казахстан от 14 декабря 2007 года № 683-од.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