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7cb" w14:textId="4c09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октября 2018 года № 736. Зарегистрирован в Министерстве юстиции Республики Казахстан 6 декабря 2018 года № 17881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 (зарегистрирован в Реестре государственной регистрации нормативных правовых актов № 15577, опубликован 12 сентября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моряков,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документ, подтверждающий оплату государственной пошлины за выдачу профессионального диплома.";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В случае установления полноты представленных документов согласно пункта 13 настоящих Правил, заявителю сообщается о месте, дате и времени проведения собеседования с Комиссией по вопросам дипломирования моряков (далее – Комиссия).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Комиссии, а также ее положение утверждается решением руководителя Морской администрации порта.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Комиссия определяет соответствие заявителя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25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Выдача профессионального диплома осуществляется после вынесения положительного решения Комиссии.";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соответствии кандидата требованиям настоящих Правил,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реестр профессиональных дипломов, подтверждений профессиональных дипломов, льготных разрешений вносится информация о выдаче профессионального диплома и выдается профессиональный диплом.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заявителю, представившему документы, в сроки, указанные в пункте 15 Правил, направляется письменный мотивированный отказ.";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 и 20-2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случае представления неполного пакета документов, предусмотренных пунктом 19 настоящих Правил, заявителю отказывается в приеме документов.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согласно пункту 19 настоящих Правил, заявителю сообщается о месте, дате и времени проведения собеседования с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Комиссия определяет соответствие заявителя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25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профессионального диплома осуществляется после вынесения положительного решения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Основаниями для отказа в продлении срока действия профессионального диплома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представленных документов и (или) данных (сведений), содержащихся в них;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документов пунктам 25-74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Морская администрация порта в течение 3 рабочих дней после принятия решения направляет уведомление об изъятии профессионального диплома его владельцу, а также вносит в реестр профессиональных дипломов, подтверждений профессиональных дипломов, льготных разрешений отметку об изъятии указанного документа.";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 течение 1 рабочего дня после получения заявления на выдачу подтверждения профессионального диплома Морская администрация порта выдает заявителю письмо о подтверждении принятия данного заявления.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Морская администрация порта письменно отказывает заявителю в рассмотрении заявления в течение 1 рабочего дня после его получения.";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В соответствии с Правилом I/10 ПДНВ Морская администрация порта выдает кандидату подтверждение, удостоверяющее признание иностранного профессионального диплома, в случаях: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результата проверки на знание законодательства Республики Казахстан в сфере торгового мореплавания, относящегося к функциям, указанным в иностранном профессиональном дипломе. Данную проверку проводит Комиссия в ходе собеседования;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иностранный профессиональный диплом выдан государством, для которого ПДНВ вступила в силу.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Морская администрация порта проводит оценку стороны, выдавшей диплом, которая включает в себя проверку центров подготовки и процедур, на предмет соблюдения требований ПДНВ относительно стандартов компетентности, подготовки и дипломирования, а также стандартов качества.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любых значительных изменений в системе подготовки и дипломирования моряков Морская администрация порта уведомляет об этом все заинтересованные стороны.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срок не позднее 1 рабочего дня после получения от компетентного органа иностранного государства подтверждения подлинности профессионального диплома, Морская администрация порта сообщает заявителю о месте, дате и времени проведения Комиссией собеседования.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срок не позднее 5 рабочих дней после получения от компетентного органа иностранного государства подтверждения подлинности профессионального диплома.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подтверждения профессионального диплома осуществляется после положительного решения Комиссии.";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83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При соответствии кандидата требованиям настоящих Правил, в сроки указанные в пункте 82 Правил, в реестр профессиональных дипломов, подтверждений профессиональных дипломов, льготных разрешений вносится информация о выдаче подтверждения профессионального диплома и выдается подтверждение профессиональный диплом.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заявителю, представившему документы, направляется письменный мотивированный отказ.";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Подтверждение профессионального диплома продлевается на аналогичный срок продления профессионального диплома в порядке, указанном в пункте 20-1 настоящих Правил.";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Морская администрация порта в течение 3 рабочих дней после принятия решения об изъятии подтверждения профессионального диплома направляет соответствующее уведомление в адрес уполномоченного органа, выдавшего иностранный профессиональный диплом, а также вносит в реестр профессиональных дипломов, подтверждений профессиональных дипломов, льготных разрешений отметки об изъятии указанных документов.";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90-1 следующего содержания: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"90-1. В соответствии с требованием пункта 6 Правила I/2 ПДНВ, подтверждение, требуемое статьей VI ПДНВ, включается в текст самого профессионального диплома капитана или лица командного состава, выдаваемого Морской администрацией порта.";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Если кандидат является лицом рядового состава, имеет учебный диплом технического и профессионального или высшего образования по требуемой должности, а также необходимый опыт работы и показывает свои способности для того, чтобы соответствовать требуемой квалификации, ему выдается льготное разрешение на должность лица командного состава на срок не более 2 месяцев.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лица рядового состава требуемой квалификации определяется решением Комиссии.";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При соответствии моряка требованиям настоящих Правил, в сроки указанные в пункте 98 Правил, в реестр профессиональных дипломов, подтверждений профессиональных дипломов, льготных разрешений вносится информация о выдаче льготного разрешения и выдается льготное разрешение.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заявителю, представившему документы, направляется письменный мотивированный отказ.".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2018 года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