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653b" w14:textId="5886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4 июля 2018 года № 418 "О размещении государственного образовательного заказа на подготовку специалистов с техническим и профессиональным, послесредним, высшим медицинским и фармацевтическим образованием на 2018-2019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декабря 2018 года № ҚР ДСМ-33. Зарегистрирован в Министерстве юстиции Республики Казахстан 6 декабря 2018 года № 17879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июля 2018 года № 418 "О размещении государственного образовательного заказа на подготовку специалистов с техническим и профессиональным, послесредним, высшим медицинским и фармацевтическим образованием на 2018-2019 учебный год" (зарегистрирован в Реестре государственной регистрации нормативных правовых актов под № 17121, опубликован 30 июля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подготовку специалистов с высшим медицинским и фармацевтическим образованием на 2018 - 2019 учебный год в количестве 508 мест согласно приложению 2 к настоящему приказу;";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подготовку специалистов с высшим медицинским и фармацевтическим образованием на 2018 - 2019 учебный год в количестве 2192 мест на конкурсной основе в высших учебных заведениях, осуществляющих подготовку медицинских кадров.";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истечения десяти календарных дней после дня его первого официального опубликования.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2018 года № 418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в организациях образования в области здравоохранения на 2018-2019 учебный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3959"/>
        <w:gridCol w:w="2773"/>
        <w:gridCol w:w="2107"/>
        <w:gridCol w:w="2775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 по специальности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(далее - ГККП) "Кокшетауский высший медицинский колледж" при управлении здравоохранения Акмолинской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 языком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"Сестринское дело"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(далее – ГКП на ПХВ) "Высший медицинский колледж" акимата города Астаны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 языком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"Сестринское дело"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"Западно-Казахстанский высший медицинский колледж" при Управлении здравоохранения акимата Западно- Казахстанской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в том числе 25 с казахским языком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"Сестринское дело"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в том числе 25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"Карагандинский областной высший сестринский медицинский колледж" Управления здравоохранения Карагандинской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 в том числе 23 с казахским языком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"Сестринское дело"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 в том числе 23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Кызылординский медицинский высший колледж" Управления здравоохранения Кызылординской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с казахским языком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"Сестринское дело"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 Управления здравоохранения города Шымкент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с казахским языком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"Сестринское дело"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"Республиканский высший медицинский колледж"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 в том числе 52 с казахским языком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"Сестринское дело"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 в том числе 52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"Сестринское дело" квалификация "Массажист" инвалиды по зрению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"Высший многопрофильный медицинский колледж "Туркестан"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с казахским языком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"Сестринское дело"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2018 года № 418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медицинским и фармацевтическим образованием на 2018-2019 учебный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2748"/>
        <w:gridCol w:w="1117"/>
        <w:gridCol w:w="7008"/>
      </w:tblGrid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 по специальности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медицинский университет"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 в том числе 230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в том числе 9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в том числе 8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в том числе 7 с казахским языком обучения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в том числе 8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Педиатрия 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 в том числе 99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