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44fb" w14:textId="bcb4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20 марта 2015 года № 306 "Об утверждении Правил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16 ноября 2018 года № 803. Зарегистрирован в Министерстве юстиции Республики Казахстан 6 декабря 2018 года № 17874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марта 2015 года № 306 "Об утверждении Правил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авиации" (зарегистрирован в Реестре государственной регистрации нормативных правовых актов за № 10823, опубликован 14 мая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