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0ff1" w14:textId="4f00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31 мая 2016 года № 451 "Об утверждении Правил ведения реестра операторов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2018 года № 843. Зарегистрирован в Министерстве юстиции Республики Казахстан 6 декабря 2018 года № 17873. Утратил силу приказом и.о. Министра транспорта РК от 20.12.2024 № 422.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мая 2016 года № 451 "Об утверждении Правил ведения реестра операторов технического осмотра" (зарегистрирован в Реестре государственной регистрации нормативных правовых актов под № 13826, опубликован 11 июля 2016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операторов технического осмотра,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Органы транспортного контроля в течение одного рабочего дня со дня получения от оператора технического осмотра уведомления об изменении его юридического адреса, места нахождения, адреса осуществления деятельности по проведению обязательного технического осмотра, регистрационных данных, о прекращении деятельности, а также в течение одного рабочего дня после вступления постановления по делу об административном правонарушении в законную силу в отношении оператора технического осмотра за совмещение оказания услуг по проведению обязательного технического осмотра и ремонту, техническому обслуживанию механических транспортных средств и прицепов к ним, предоставление заведомо недостоверной информации при включении в реестр операторов технического осмотра, нарушение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329 (зарегистрирован в Реестре государственной регистрации нормативных правовых актов под № 11333), совершенные повторно в течение года после наложения административного взыскания, представляют в уполномоченный орган соответствующие сведения.".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законодательном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