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9b91" w14:textId="e879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декабря 2018 года № 487. Зарегистрирован в Министерстве юстиции Республики Казахстан 6 декабря 2018 года № 17870.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 11684, опубликован 31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Республики Казахстан –Министр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 №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15-1/522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 Причитающиеся субсидии перечисляются на счета: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приложениям 1 и 2 к настоящему стандарту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прием заявок и выдача результатов оказания государственной услуги осуществляется следующим рабочим днем).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в форме электронного документа, удостоверенного электронной цифровой подписью (далее – ЭЦП), заявку на получение субсидий за приобретенные СЗР по полной стоимости по форме, согласно приложению 3 к настоящему стандарту государственной услуги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приложению 4 к настоящему стандарту государственной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предусмотренных в индивидуальном помесячном плане финансирования по субсидированию стоимости СЗР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Услугодатели отказывают в оказании государственной услуги по следующим основаниям: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Правилами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(зарегистрирован в Реестре государственной регистрации нормативных правовых актов № 13717).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руководителя, соответствующего услугодателя.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(переводной заявке) №__________ от "__" 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предоставлении государственной услуги отказано по причине: ________________________.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(переводной заявке) №________ от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Ваш счет №__________ перечислена субсидия в размере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платежным поручением от "____" ___________ 20_____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(города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Прошу выплатить мне субсидии за приобретенные СЗР в объеме _________________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(килограммов, грамм, штук) _________, в размере______________________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СЗР)                   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заявителе*.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руководителя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физического лица,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уведомления________________________________________________________________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членах сельскохозяйственного кооператива: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097"/>
        <w:gridCol w:w="4056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члена, фамилия, имя, отчество (при его наличии) физического лица сельскохозяйственного кооператива, которому причитается субсидия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члена, физического лица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земельном участке: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050"/>
        <w:gridCol w:w="2050"/>
        <w:gridCol w:w="2050"/>
        <w:gridCol w:w="1604"/>
        <w:gridCol w:w="2942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текущего счета у сельскохозяйственного товаропроизводителя (сельхотоваропроизводителя) или сельскохозяйственного кооператива (сельхозкооператива) в банке второго уровня *: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купли-продажи между сельхозтоваропроизводителем (сельхозкооперативом) и производителем/поставщиком СЗР: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производителя СЗР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производителя СЗР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СЗР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СЗР, литров (килограммов, штук, грамм)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 ________________________________________________________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Платежные документы подтверждающие фактическое приобретение (на момент подачи заявки) СЗР: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платежного документа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платежного документа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счета-фактуры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Грузовая таможенная декларация (для сельхозтоваропроизводителя (сельхозкооператива), который приобрел СЗР из стран, не входящих в Евразийский экономический союз):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СЗР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(объем)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СЗР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СЗР ______________________________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Документ, выданный органом государственных доходов, подтверждающий, что товар ввезен из стран Евразийского экономического союза: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СЗР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СЗР ______________________________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соответствия на приобретенные СЗР: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идентифицированная продукция (наименование, страна происхождения)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______________________________________________________________________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 происхождения товара: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экспортер/грузоотправитель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импортер/грузополучатель ________________________________________________________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причитающихся субсидий: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1611"/>
        <w:gridCol w:w="1973"/>
        <w:gridCol w:w="1846"/>
        <w:gridCol w:w="1654"/>
        <w:gridCol w:w="383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СЗР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СЗР (отечественное/ иностранное)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(обрабатываемый объект), пар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(применения) СЗР литр (килограмм, грамм штук) на 1 гектар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483"/>
        <w:gridCol w:w="2658"/>
        <w:gridCol w:w="3006"/>
        <w:gridCol w:w="3353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Обрабатываемая площадь, гектар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СЗР (килограмм, литр, штук, грамм)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литра (килограмма, штук, грамма), тенге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штук, грамм), тенге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8 х графа 10)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применить в текущем году, приобретенные СЗР в целях защиты растений, в случае неприменения обязуюсь вернуть полученные субсидии.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00:00 часов "__" ______ 20__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Принято управлением области (управлением города) в 00:00 часов "__" 20____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обозначений: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СЗР - средства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ЭЦП - электронно-цифровая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НДС –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Кбе – код бенефициара;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процесса субсидирования стоимости гербицидов, биоагентов (энтомофагов) и биопрепаратов сведения заявки заполняются автоматически за счет интеграции.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заявки сельскохозяйственным кооперативом на получение субсидий также сельскохозяйственными товаропроизводителями, сведения, указанные в строках 5, 6, 7, 8 и 9 заявки, заполняются на каждого члена сельскохозяйственного кооператива, для которого причитается субсидия.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Переводная заявка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области, (города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Настоящим заявляю, что мною заключен договор купли-продажи СЗР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удешевленной стоимости 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(наименование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объеме ___________ литров (килограммов, граммов, штук)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прошу перечислить отечественному производителю СЗР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причитающиеся мне субсидии,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отечественного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 тенге после внесения отечественным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производителем СЗР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(наименование отечественного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в реестр по объемам фактической реализации СЗР.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заявителе*.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руководителя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физического лица, индивидуального предпринимателя*: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членах сельскохозяйственного кооператива: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271"/>
        <w:gridCol w:w="3921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члена, фамилия, имя, отчество (при его наличии) физического лица) сельскохозяйственного кооператива, которому причитается субсидия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члена, физического лица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земельном участке: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4"/>
        <w:gridCol w:w="2127"/>
        <w:gridCol w:w="2127"/>
        <w:gridCol w:w="1664"/>
        <w:gridCol w:w="3054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купли-продажи между сельхозтоваропроизводителем и производителем СЗР: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производителя СЗР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производителя СЗР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СЗР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СЗР, литров (килограммов, штук, грамм)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 текущем счете производителя СЗР в банке второго уровня*: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Расчет причитающихся субсидий: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1611"/>
        <w:gridCol w:w="1973"/>
        <w:gridCol w:w="1846"/>
        <w:gridCol w:w="1654"/>
        <w:gridCol w:w="383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СЗР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СЗР (отечественное/ иностранное)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(обрабатываемый объект), пар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(применения) СЗР литр (килограмм, грамм штук) на 1 гектар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555"/>
        <w:gridCol w:w="2735"/>
        <w:gridCol w:w="3094"/>
        <w:gridCol w:w="3092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Обрабатываемая площадь, гектар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СЗР (килограмм, литр, штук, грамм)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литра (килограмма, штук, грамма), тенге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штук, грамм), тенге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(графа8 х графа10)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применить в текущем году, приобретенные СЗР в целях защиты растений, в случае неприменения обязуюсь вернуть полученные субсидии.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00:00 часов "__" ______ 20__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Принято управлением области (управлением города) в 00:00 часов "__" 20____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обозначений: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СЗР - средства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ЭЦП - электронно-цифровая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НДС –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Кбе – код бенефициара;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процессов субсидирования стоимости гербицидов, биоагентов (энтомофагов) и биопрепаратов сведения переводной заявки заполняются автоматически за счет интеграции.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переводной заявки сельскохозяйственным кооперативом на получение субсидий также сельскохозяйственными товаропроизводителями, сведения, указанные в строках 5, 6, 7 и 8 переводной заявки, заполняются на каждого члена сельскохозяйственного кооператива, для которого причитается субсидия.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