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c30" w14:textId="e8fa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7 ноября 2018 года № 451. Зарегистрирован в Министерстве юстиции Республики Казахстан 4 декабря 2018 года № 17855. Утратил силу приказом Министра сельского хозяйства Республики Казахстан от 28 декабря 2020 года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28.12.2020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№ 15136, опубликован 13 июня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115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- Министерство).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осуществляются следующим рабочим днем).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электронной цифровой подписи (далее - ЭЦП) услугополучателя заявку на получение субсидий согласно приложению 3 к настоящему стандарту государственной услуги.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по основаниям, предусмотренными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(далее - Закон).</w:t>
      </w:r>
    </w:p>
    <w:bookmarkEnd w:id="27"/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www.mgov.kz, раздел "Поддержка и услуги", подраздел "Государственные услуги".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 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оказана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и уведомляем о перечислении на Ваш расчетный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суммы субсидий в размере _________ тенге платежным поручением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___________ 20__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лица)</w:t>
      </w:r>
    </w:p>
    <w:bookmarkEnd w:id="49"/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субсидирование затрат ревизионного союза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кооперативов за проведенный внутренний аудит сельскохозяйственных кооперативов на сумму 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Данные ревизионного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 - идентификационный номер (далее - БИН)__________________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ревизионного союза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- Кбе)___________________________________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счете-фактуре, подтверждающей проведение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аудита 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счет-фактуры______________________________________________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из заключения внутреннего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сельскохозяйственного кооператива, в отношении которого проведен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внутренний аудит________________________________________________;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сельскохозяйственного кооператива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заключения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мнение внутреннего аудита из заключения (безусловно-положительный,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условно-положительный, отрицательный, отказ от выражения мнения).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и даю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 и иной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00:00 часов "__" __________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 Дата и время подписания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 Принято управлением в 00:00 часов "__" ______ 20__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