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8d7a" w14:textId="0118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ноября 2018 года № 1046. Зарегистрирован в Министерстве юстиции Республики Казахстан 4 декабря 2018 года № 17850.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в часть вторую пункта 2 внесено изменение на государственном языке, текст на русском языке не изменяется;</w:t>
      </w:r>
    </w:p>
    <w:bookmarkEnd w:id="3"/>
    <w:bookmarkStart w:name="z8" w:id="4"/>
    <w:p>
      <w:pPr>
        <w:spacing w:after="0"/>
        <w:ind w:left="0"/>
        <w:jc w:val="both"/>
      </w:pPr>
      <w:r>
        <w:rPr>
          <w:rFonts w:ascii="Times New Roman"/>
          <w:b w:val="false"/>
          <w:i w:val="false"/>
          <w:color w:val="000000"/>
          <w:sz w:val="28"/>
        </w:rPr>
        <w:t>
      в пункт 24 внесено изменение на государственном языке, текст на русском языке не изменяется;</w:t>
      </w:r>
    </w:p>
    <w:bookmarkEnd w:id="4"/>
    <w:bookmarkStart w:name="z9" w:id="5"/>
    <w:p>
      <w:pPr>
        <w:spacing w:after="0"/>
        <w:ind w:left="0"/>
        <w:jc w:val="both"/>
      </w:pPr>
      <w:r>
        <w:rPr>
          <w:rFonts w:ascii="Times New Roman"/>
          <w:b w:val="false"/>
          <w:i w:val="false"/>
          <w:color w:val="000000"/>
          <w:sz w:val="28"/>
        </w:rPr>
        <w:t>
      пункт 25 изложить в следующей редакции:</w:t>
      </w:r>
    </w:p>
    <w:bookmarkEnd w:id="5"/>
    <w:bookmarkStart w:name="z10" w:id="6"/>
    <w:p>
      <w:pPr>
        <w:spacing w:after="0"/>
        <w:ind w:left="0"/>
        <w:jc w:val="both"/>
      </w:pPr>
      <w:r>
        <w:rPr>
          <w:rFonts w:ascii="Times New Roman"/>
          <w:b w:val="false"/>
          <w:i w:val="false"/>
          <w:color w:val="000000"/>
          <w:sz w:val="28"/>
        </w:rPr>
        <w:t>
      "25.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6"/>
    <w:bookmarkStart w:name="z11" w:id="7"/>
    <w:p>
      <w:pPr>
        <w:spacing w:after="0"/>
        <w:ind w:left="0"/>
        <w:jc w:val="both"/>
      </w:pPr>
      <w:r>
        <w:rPr>
          <w:rFonts w:ascii="Times New Roman"/>
          <w:b w:val="false"/>
          <w:i w:val="false"/>
          <w:color w:val="000000"/>
          <w:sz w:val="28"/>
        </w:rPr>
        <w:t xml:space="preserve">
      по республиканскому бюджету в территориальное подразделение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7"/>
    <w:bookmarkStart w:name="z12" w:id="8"/>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8"/>
    <w:bookmarkStart w:name="z13" w:id="9"/>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9"/>
    <w:bookmarkStart w:name="z14" w:id="10"/>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10"/>
    <w:bookmarkStart w:name="z15" w:id="11"/>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p>
    <w:bookmarkEnd w:id="11"/>
    <w:bookmarkStart w:name="z16" w:id="12"/>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12"/>
    <w:bookmarkStart w:name="z17" w:id="13"/>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13"/>
    <w:bookmarkStart w:name="z18" w:id="14"/>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bookmarkEnd w:id="14"/>
    <w:bookmarkStart w:name="z19" w:id="15"/>
    <w:p>
      <w:pPr>
        <w:spacing w:after="0"/>
        <w:ind w:left="0"/>
        <w:jc w:val="both"/>
      </w:pP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15"/>
    <w:bookmarkStart w:name="z20" w:id="16"/>
    <w:p>
      <w:pPr>
        <w:spacing w:after="0"/>
        <w:ind w:left="0"/>
        <w:jc w:val="both"/>
      </w:pPr>
      <w:r>
        <w:rPr>
          <w:rFonts w:ascii="Times New Roman"/>
          <w:b w:val="false"/>
          <w:i w:val="false"/>
          <w:color w:val="000000"/>
          <w:sz w:val="28"/>
        </w:rPr>
        <w:t>
      Территориальные подразделения казначейства в течение пяти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16"/>
    <w:bookmarkStart w:name="z21" w:id="17"/>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решениям акима города районного значения, села, поселка, сельского округа о реализации решения маслихата района (города областного значения) о местном бюджете на очередной финансовый год.</w:t>
      </w:r>
    </w:p>
    <w:bookmarkEnd w:id="17"/>
    <w:bookmarkStart w:name="z22" w:id="18"/>
    <w:p>
      <w:pPr>
        <w:spacing w:after="0"/>
        <w:ind w:left="0"/>
        <w:jc w:val="both"/>
      </w:pP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отклоняются по ИС "Казначейство – клиент" (далее – ИС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 По республиканскому бюджету – администраторы республиканских бюджетных программ, по местному бюджету - местный уполномоченный орган не позднее следующего рабочего дня с момента отклонения представляют исправленные (при обслуживаний по ИС "Казначейство – клиент" − электронные образы) индивидуальные планы финансирования.</w:t>
      </w:r>
    </w:p>
    <w:bookmarkEnd w:id="18"/>
    <w:bookmarkStart w:name="z23" w:id="19"/>
    <w:p>
      <w:pPr>
        <w:spacing w:after="0"/>
        <w:ind w:left="0"/>
        <w:jc w:val="both"/>
      </w:pPr>
      <w:r>
        <w:rPr>
          <w:rFonts w:ascii="Times New Roman"/>
          <w:b w:val="false"/>
          <w:i w:val="false"/>
          <w:color w:val="000000"/>
          <w:sz w:val="28"/>
        </w:rPr>
        <w:t>
      Посредством информационной системы "Казначейство-Клиент" администраторы бюджетных программ и местные уполномоченные органы по исполнению бюджета формируют отчеты 3-04 "Индивидуальный план финансирования по обязательствам/платежам" согласно приложению 6-1 к настоящим Правилам, 3-02 "Сводный план финансирования по обязательствам/платежам" согласно приложению 20-1 к настоящим Правилам, государственные учреждения формируют отчеты 3-04 "Индивидуальный план финансирования по обязательствам/платежам" согласно приложению 6-1 к настоящим Правилам.";</w:t>
      </w:r>
    </w:p>
    <w:bookmarkEnd w:id="19"/>
    <w:bookmarkStart w:name="z24" w:id="20"/>
    <w:p>
      <w:pPr>
        <w:spacing w:after="0"/>
        <w:ind w:left="0"/>
        <w:jc w:val="both"/>
      </w:pPr>
      <w:r>
        <w:rPr>
          <w:rFonts w:ascii="Times New Roman"/>
          <w:b w:val="false"/>
          <w:i w:val="false"/>
          <w:color w:val="000000"/>
          <w:sz w:val="28"/>
        </w:rPr>
        <w:t>
      часть вторую пункта 29 изложить в следующей редакции:</w:t>
      </w:r>
    </w:p>
    <w:bookmarkEnd w:id="20"/>
    <w:bookmarkStart w:name="z25" w:id="21"/>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не менее чем за семь рабочих дней до завершения отчетного периода.";</w:t>
      </w:r>
    </w:p>
    <w:bookmarkEnd w:id="21"/>
    <w:bookmarkStart w:name="z26" w:id="22"/>
    <w:p>
      <w:pPr>
        <w:spacing w:after="0"/>
        <w:ind w:left="0"/>
        <w:jc w:val="both"/>
      </w:pPr>
      <w:r>
        <w:rPr>
          <w:rFonts w:ascii="Times New Roman"/>
          <w:b w:val="false"/>
          <w:i w:val="false"/>
          <w:color w:val="000000"/>
          <w:sz w:val="28"/>
        </w:rPr>
        <w:t>
      пункт 31 изложить в следующей редакции:</w:t>
      </w:r>
    </w:p>
    <w:bookmarkEnd w:id="22"/>
    <w:bookmarkStart w:name="z27" w:id="23"/>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исполнения исполнительных документов, внесения изменений в ЕБК РК,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w:t>
      </w:r>
    </w:p>
    <w:bookmarkEnd w:id="23"/>
    <w:bookmarkStart w:name="z28" w:id="24"/>
    <w:p>
      <w:pPr>
        <w:spacing w:after="0"/>
        <w:ind w:left="0"/>
        <w:jc w:val="both"/>
      </w:pPr>
      <w:r>
        <w:rPr>
          <w:rFonts w:ascii="Times New Roman"/>
          <w:b w:val="false"/>
          <w:i w:val="false"/>
          <w:color w:val="000000"/>
          <w:sz w:val="28"/>
        </w:rPr>
        <w:t>
      часть третью пункта 32 изложить в следующей редакции:</w:t>
      </w:r>
    </w:p>
    <w:bookmarkEnd w:id="24"/>
    <w:bookmarkStart w:name="z29" w:id="25"/>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входящим в перечень сведений, подлежащих засекречиванию формируют справку в трех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25"/>
    <w:bookmarkStart w:name="z30" w:id="26"/>
    <w:p>
      <w:pPr>
        <w:spacing w:after="0"/>
        <w:ind w:left="0"/>
        <w:jc w:val="both"/>
      </w:pPr>
      <w:r>
        <w:rPr>
          <w:rFonts w:ascii="Times New Roman"/>
          <w:b w:val="false"/>
          <w:i w:val="false"/>
          <w:color w:val="000000"/>
          <w:sz w:val="28"/>
        </w:rPr>
        <w:t>
      в пункте 35:</w:t>
      </w:r>
    </w:p>
    <w:bookmarkEnd w:id="26"/>
    <w:bookmarkStart w:name="z31" w:id="27"/>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27"/>
    <w:bookmarkStart w:name="z32" w:id="28"/>
    <w:p>
      <w:pPr>
        <w:spacing w:after="0"/>
        <w:ind w:left="0"/>
        <w:jc w:val="both"/>
      </w:pPr>
      <w:r>
        <w:rPr>
          <w:rFonts w:ascii="Times New Roman"/>
          <w:b w:val="false"/>
          <w:i w:val="false"/>
          <w:color w:val="000000"/>
          <w:sz w:val="28"/>
        </w:rPr>
        <w:t xml:space="preserve">
      "Администратор республиканских бюджетных программ направляет в территориальное подразделение казначейства по своему местонахождению утвержденные электронные образы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приложению 22 к настоящим Правилам. </w:t>
      </w:r>
    </w:p>
    <w:bookmarkEnd w:id="28"/>
    <w:bookmarkStart w:name="z33" w:id="29"/>
    <w:p>
      <w:pPr>
        <w:spacing w:after="0"/>
        <w:ind w:left="0"/>
        <w:jc w:val="both"/>
      </w:pPr>
      <w:r>
        <w:rPr>
          <w:rFonts w:ascii="Times New Roman"/>
          <w:b w:val="false"/>
          <w:i w:val="false"/>
          <w:color w:val="000000"/>
          <w:sz w:val="28"/>
        </w:rPr>
        <w:t xml:space="preserve">
      Администратор местных бюджетных программ в территориальное подразделение казначейства направляет утвержденные электронные образы справок о внесении изменений в индивидуальные планы финансирования согласно приложениям 34 и 36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9"/>
    <w:bookmarkStart w:name="z34" w:id="30"/>
    <w:p>
      <w:pPr>
        <w:spacing w:after="0"/>
        <w:ind w:left="0"/>
        <w:jc w:val="both"/>
      </w:pPr>
      <w:r>
        <w:rPr>
          <w:rFonts w:ascii="Times New Roman"/>
          <w:b w:val="false"/>
          <w:i w:val="false"/>
          <w:color w:val="000000"/>
          <w:sz w:val="28"/>
        </w:rPr>
        <w:t>
      в часть пятую внесено изменение на государственном языке, текст на русском языке не изменяется;</w:t>
      </w:r>
    </w:p>
    <w:bookmarkEnd w:id="30"/>
    <w:bookmarkStart w:name="z35" w:id="31"/>
    <w:p>
      <w:pPr>
        <w:spacing w:after="0"/>
        <w:ind w:left="0"/>
        <w:jc w:val="both"/>
      </w:pPr>
      <w:r>
        <w:rPr>
          <w:rFonts w:ascii="Times New Roman"/>
          <w:b w:val="false"/>
          <w:i w:val="false"/>
          <w:color w:val="000000"/>
          <w:sz w:val="28"/>
        </w:rPr>
        <w:t>
      часть шестую изложить в следующей редакции:</w:t>
      </w:r>
    </w:p>
    <w:bookmarkEnd w:id="31"/>
    <w:bookmarkStart w:name="z36" w:id="32"/>
    <w:p>
      <w:pPr>
        <w:spacing w:after="0"/>
        <w:ind w:left="0"/>
        <w:jc w:val="both"/>
      </w:pPr>
      <w:r>
        <w:rPr>
          <w:rFonts w:ascii="Times New Roman"/>
          <w:b w:val="false"/>
          <w:i w:val="false"/>
          <w:color w:val="000000"/>
          <w:sz w:val="28"/>
        </w:rPr>
        <w:t>
      "После загрузки территориальным подразделением казначейства в ИИСК справок о внесении изменений в индивидуальные планы финансирования, не касающиеся изменений в сводные планы финансирования, по ИС "Казначейство-клиент" направляется уведомление о подтверждении загрузки в ИИСК данных справок администратору местных бюджетных программ, а также соответствующему местному уполномоченному органу по исполнению бюджета, аппарату акима города районного значения, села, поселка, сельского округа для проведения последним бюджетного мониторинга.";</w:t>
      </w:r>
    </w:p>
    <w:bookmarkEnd w:id="32"/>
    <w:bookmarkStart w:name="z37" w:id="33"/>
    <w:p>
      <w:pPr>
        <w:spacing w:after="0"/>
        <w:ind w:left="0"/>
        <w:jc w:val="both"/>
      </w:pPr>
      <w:r>
        <w:rPr>
          <w:rFonts w:ascii="Times New Roman"/>
          <w:b w:val="false"/>
          <w:i w:val="false"/>
          <w:color w:val="000000"/>
          <w:sz w:val="28"/>
        </w:rPr>
        <w:t>
      часть первую пункта 36 изложить в следующей редакции:</w:t>
      </w:r>
    </w:p>
    <w:bookmarkEnd w:id="33"/>
    <w:bookmarkStart w:name="z38" w:id="34"/>
    <w:p>
      <w:pPr>
        <w:spacing w:after="0"/>
        <w:ind w:left="0"/>
        <w:jc w:val="both"/>
      </w:pPr>
      <w:r>
        <w:rPr>
          <w:rFonts w:ascii="Times New Roman"/>
          <w:b w:val="false"/>
          <w:i w:val="false"/>
          <w:color w:val="000000"/>
          <w:sz w:val="28"/>
        </w:rPr>
        <w:t>
      "36.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ЕБК РК, неверном распределении плановых назначений и несоблюдении сроков предоставления справок на внесение изменений в планы финансирования администратором бюджетных программ, территориальное подразделение казначейства возвращает без исполнения (по ИС "Казначейство-клиент" отклоняют с указанием причины):</w:t>
      </w:r>
    </w:p>
    <w:bookmarkEnd w:id="34"/>
    <w:bookmarkStart w:name="z39" w:id="35"/>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35"/>
    <w:bookmarkStart w:name="z40" w:id="36"/>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36"/>
    <w:bookmarkStart w:name="z41" w:id="3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37"/>
    <w:bookmarkStart w:name="z42" w:id="38"/>
    <w:p>
      <w:pPr>
        <w:spacing w:after="0"/>
        <w:ind w:left="0"/>
        <w:jc w:val="both"/>
      </w:pPr>
      <w:r>
        <w:rPr>
          <w:rFonts w:ascii="Times New Roman"/>
          <w:b w:val="false"/>
          <w:i w:val="false"/>
          <w:color w:val="000000"/>
          <w:sz w:val="28"/>
        </w:rPr>
        <w:t>
      "37. В случае необходимости внесения изменений в помесячные объемы расходов по бюджетной программе администратором бюджетных программ с соблюдением условий пункта 30 настоящих Правил формируется заявка на изменение планов финансирования по обязательствам и платежам администратора бюджетных программ (далее – заявка администратора бюджетных программ), которая направляется им в уполномоченный орган по исполнению бюджета / аппарат акима города районного значения, села, поселка, сельского округа с соответствующими обоснованиями вносимых изменений.";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4" w:id="39"/>
    <w:p>
      <w:pPr>
        <w:spacing w:after="0"/>
        <w:ind w:left="0"/>
        <w:jc w:val="both"/>
      </w:pPr>
      <w:r>
        <w:rPr>
          <w:rFonts w:ascii="Times New Roman"/>
          <w:b w:val="false"/>
          <w:i w:val="false"/>
          <w:color w:val="000000"/>
          <w:sz w:val="28"/>
        </w:rPr>
        <w:t>
      "39. Заявка на изменение планов финансирования текущего месяца администраторами бюджетных программ предоставляется в уполномоченный орган по исполнению бюджета, аппарат акима города районного значения, села, поселка, сельского округа в следующем порядке с приложением обоснований предлагаемых изменений:</w:t>
      </w:r>
    </w:p>
    <w:bookmarkEnd w:id="39"/>
    <w:bookmarkStart w:name="z45" w:id="40"/>
    <w:p>
      <w:pPr>
        <w:spacing w:after="0"/>
        <w:ind w:left="0"/>
        <w:jc w:val="both"/>
      </w:pP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предоставляется до пятого числа текущего месяца;</w:t>
      </w:r>
    </w:p>
    <w:bookmarkEnd w:id="40"/>
    <w:bookmarkStart w:name="z46" w:id="41"/>
    <w:p>
      <w:pPr>
        <w:spacing w:after="0"/>
        <w:ind w:left="0"/>
        <w:jc w:val="both"/>
      </w:pPr>
      <w:r>
        <w:rPr>
          <w:rFonts w:ascii="Times New Roman"/>
          <w:b w:val="false"/>
          <w:i w:val="false"/>
          <w:color w:val="000000"/>
          <w:sz w:val="28"/>
        </w:rPr>
        <w:t>
      администраторами республиканских бюджетных программ, имеющими территориальные подразделения и подведомственные государственные учреждения, предоставляется до пятнадцатого числа текущего месяца;</w:t>
      </w:r>
    </w:p>
    <w:bookmarkEnd w:id="41"/>
    <w:bookmarkStart w:name="z47" w:id="42"/>
    <w:p>
      <w:pPr>
        <w:spacing w:after="0"/>
        <w:ind w:left="0"/>
        <w:jc w:val="both"/>
      </w:pP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пятого числа текущего месяца.";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9" w:id="43"/>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w:t>
      </w:r>
    </w:p>
    <w:bookmarkEnd w:id="43"/>
    <w:bookmarkStart w:name="z50" w:id="44"/>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End w:id="44"/>
    <w:bookmarkStart w:name="z51" w:id="45"/>
    <w:p>
      <w:pPr>
        <w:spacing w:after="0"/>
        <w:ind w:left="0"/>
        <w:jc w:val="both"/>
      </w:pP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45"/>
    <w:bookmarkStart w:name="z52" w:id="46"/>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End w:id="46"/>
    <w:bookmarkStart w:name="z53" w:id="47"/>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предстоящих месяцев путем увеличения планов текущего месяца, при этом данные изменения не должны затрагивать прошедший отчетный период.</w:t>
      </w:r>
    </w:p>
    <w:bookmarkEnd w:id="47"/>
    <w:bookmarkStart w:name="z54" w:id="48"/>
    <w:p>
      <w:pPr>
        <w:spacing w:after="0"/>
        <w:ind w:left="0"/>
        <w:jc w:val="both"/>
      </w:pP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p>
    <w:bookmarkEnd w:id="48"/>
    <w:bookmarkStart w:name="z55" w:id="49"/>
    <w:p>
      <w:pPr>
        <w:spacing w:after="0"/>
        <w:ind w:left="0"/>
        <w:jc w:val="both"/>
      </w:pPr>
      <w:r>
        <w:rPr>
          <w:rFonts w:ascii="Times New Roman"/>
          <w:b w:val="false"/>
          <w:i w:val="false"/>
          <w:color w:val="000000"/>
          <w:sz w:val="28"/>
        </w:rPr>
        <w:t>
      Администратор бюджетных программ предоставляет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на бумажных и магнитных (электронных) носителях.</w:t>
      </w:r>
    </w:p>
    <w:bookmarkEnd w:id="49"/>
    <w:bookmarkStart w:name="z56" w:id="50"/>
    <w:p>
      <w:pPr>
        <w:spacing w:after="0"/>
        <w:ind w:left="0"/>
        <w:jc w:val="both"/>
      </w:pPr>
      <w:r>
        <w:rPr>
          <w:rFonts w:ascii="Times New Roman"/>
          <w:b w:val="false"/>
          <w:i w:val="false"/>
          <w:color w:val="000000"/>
          <w:sz w:val="28"/>
        </w:rPr>
        <w:t>
      Заявка администратора бюджетных программ на изменение планов финансирования подписывается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bookmarkEnd w:id="50"/>
    <w:bookmarkStart w:name="z57" w:id="51"/>
    <w:p>
      <w:pPr>
        <w:spacing w:after="0"/>
        <w:ind w:left="0"/>
        <w:jc w:val="both"/>
      </w:pPr>
      <w:r>
        <w:rPr>
          <w:rFonts w:ascii="Times New Roman"/>
          <w:b w:val="false"/>
          <w:i w:val="false"/>
          <w:color w:val="000000"/>
          <w:sz w:val="28"/>
        </w:rPr>
        <w:t>
      часть первую пункта 41 изложить в следующей редакции:</w:t>
      </w:r>
    </w:p>
    <w:bookmarkEnd w:id="51"/>
    <w:bookmarkStart w:name="z58" w:id="52"/>
    <w:p>
      <w:pPr>
        <w:spacing w:after="0"/>
        <w:ind w:left="0"/>
        <w:jc w:val="both"/>
      </w:pPr>
      <w:r>
        <w:rPr>
          <w:rFonts w:ascii="Times New Roman"/>
          <w:b w:val="false"/>
          <w:i w:val="false"/>
          <w:color w:val="000000"/>
          <w:sz w:val="28"/>
        </w:rPr>
        <w:t>
      "41. Для внесения изменений в сводные планы финансирования по обязательствам и платежам уполномоченный орган по исполнению бюджета, аппарата акима города районного значения, села, поселка, сельского округа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bookmarkEnd w:id="52"/>
    <w:bookmarkStart w:name="z59" w:id="53"/>
    <w:p>
      <w:pPr>
        <w:spacing w:after="0"/>
        <w:ind w:left="0"/>
        <w:jc w:val="both"/>
      </w:pPr>
      <w:r>
        <w:rPr>
          <w:rFonts w:ascii="Times New Roman"/>
          <w:b w:val="false"/>
          <w:i w:val="false"/>
          <w:color w:val="000000"/>
          <w:sz w:val="28"/>
        </w:rPr>
        <w:t>
      пункты 42, 43 и 44 изложить в следующей редакции:</w:t>
      </w:r>
    </w:p>
    <w:bookmarkEnd w:id="53"/>
    <w:bookmarkStart w:name="z60" w:id="54"/>
    <w:p>
      <w:pPr>
        <w:spacing w:after="0"/>
        <w:ind w:left="0"/>
        <w:jc w:val="both"/>
      </w:pPr>
      <w:r>
        <w:rPr>
          <w:rFonts w:ascii="Times New Roman"/>
          <w:b w:val="false"/>
          <w:i w:val="false"/>
          <w:color w:val="000000"/>
          <w:sz w:val="28"/>
        </w:rPr>
        <w:t>
      "42. Заявки администраторов бюджетных программ, уполномоченных органов по исполнению нижестоящих бюджетов, аппаратов акима города районного значения, села, поселка, сельского округа рассматриваются уполномоченным органом по исполнению вышестоящего бюджета в течение трех рабочих дней со дня их поступления.</w:t>
      </w:r>
    </w:p>
    <w:bookmarkEnd w:id="54"/>
    <w:bookmarkStart w:name="z61" w:id="55"/>
    <w:p>
      <w:pPr>
        <w:spacing w:after="0"/>
        <w:ind w:left="0"/>
        <w:jc w:val="both"/>
      </w:pPr>
      <w:r>
        <w:rPr>
          <w:rFonts w:ascii="Times New Roman"/>
          <w:b w:val="false"/>
          <w:i w:val="false"/>
          <w:color w:val="000000"/>
          <w:sz w:val="28"/>
        </w:rPr>
        <w:t>
      Уполномоченный орган по исполнению бюджета проверяет обоснование по предлагаемым изменениям и соблюдение условий, установленных пунктами 33-40 настоящих Правил.</w:t>
      </w:r>
    </w:p>
    <w:bookmarkEnd w:id="55"/>
    <w:bookmarkStart w:name="z62" w:id="56"/>
    <w:p>
      <w:pPr>
        <w:spacing w:after="0"/>
        <w:ind w:left="0"/>
        <w:jc w:val="both"/>
      </w:pP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33-40 настоящих Правил, то уполномоченный орган по исполнению бюджета, аппарат акима города районного значения, села, поселка, сельского округа отклоняет заявки администраторов бюджетных программ.</w:t>
      </w:r>
    </w:p>
    <w:bookmarkEnd w:id="56"/>
    <w:bookmarkStart w:name="z63" w:id="57"/>
    <w:p>
      <w:pPr>
        <w:spacing w:after="0"/>
        <w:ind w:left="0"/>
        <w:jc w:val="both"/>
      </w:pP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уполномоченного органа по исполнению бюджета, аппарата акима города районного значения, села, поселка, сельского округа.</w:t>
      </w:r>
    </w:p>
    <w:bookmarkEnd w:id="57"/>
    <w:bookmarkStart w:name="z64" w:id="58"/>
    <w:p>
      <w:pPr>
        <w:spacing w:after="0"/>
        <w:ind w:left="0"/>
        <w:jc w:val="both"/>
      </w:pPr>
      <w:r>
        <w:rPr>
          <w:rFonts w:ascii="Times New Roman"/>
          <w:b w:val="false"/>
          <w:i w:val="false"/>
          <w:color w:val="000000"/>
          <w:sz w:val="28"/>
        </w:rPr>
        <w:t>
      43. Уполномоченный орган по исполнению бюджета и аппарат акима города районного значения, села, поселка, сельского округа в течение одного рабочего дня после утверждения справки о внесении изменений в сводные планы финансирования доводит ее до соответствующего администратора бюджетных программ на бумажном носителе.</w:t>
      </w:r>
    </w:p>
    <w:bookmarkEnd w:id="58"/>
    <w:bookmarkStart w:name="z65" w:id="59"/>
    <w:p>
      <w:pPr>
        <w:spacing w:after="0"/>
        <w:ind w:left="0"/>
        <w:jc w:val="both"/>
      </w:pPr>
      <w:r>
        <w:rPr>
          <w:rFonts w:ascii="Times New Roman"/>
          <w:b w:val="false"/>
          <w:i w:val="false"/>
          <w:color w:val="000000"/>
          <w:sz w:val="28"/>
        </w:rPr>
        <w:t>
      44. Администратор бюджетных программ на основании полученной от центрального уполномоченного органа по исполнению бюджета или местного уполномоченного органа по исполнению бюджета, аппарата акима города районного значения, села, поселка, сельского округа справки о внесении изменений в сводные планы финансирования по платежам и обязательствам в тот же день вносит изменения в планы финансирования администратора бюджетных программ и утверждает справки о внесении изменений в индивидуальные планы финансирования.";</w:t>
      </w:r>
    </w:p>
    <w:bookmarkEnd w:id="59"/>
    <w:bookmarkStart w:name="z66" w:id="60"/>
    <w:p>
      <w:pPr>
        <w:spacing w:after="0"/>
        <w:ind w:left="0"/>
        <w:jc w:val="both"/>
      </w:pPr>
      <w:r>
        <w:rPr>
          <w:rFonts w:ascii="Times New Roman"/>
          <w:b w:val="false"/>
          <w:i w:val="false"/>
          <w:color w:val="000000"/>
          <w:sz w:val="28"/>
        </w:rPr>
        <w:t>
      в пункте 47:</w:t>
      </w:r>
    </w:p>
    <w:bookmarkEnd w:id="60"/>
    <w:bookmarkStart w:name="z67" w:id="61"/>
    <w:p>
      <w:pPr>
        <w:spacing w:after="0"/>
        <w:ind w:left="0"/>
        <w:jc w:val="both"/>
      </w:pPr>
      <w:r>
        <w:rPr>
          <w:rFonts w:ascii="Times New Roman"/>
          <w:b w:val="false"/>
          <w:i w:val="false"/>
          <w:color w:val="000000"/>
          <w:sz w:val="28"/>
        </w:rPr>
        <w:t>
      часть первую изложить в следующей редакции:</w:t>
      </w:r>
    </w:p>
    <w:bookmarkEnd w:id="61"/>
    <w:bookmarkStart w:name="z68" w:id="62"/>
    <w:p>
      <w:pPr>
        <w:spacing w:after="0"/>
        <w:ind w:left="0"/>
        <w:jc w:val="both"/>
      </w:pPr>
      <w:r>
        <w:rPr>
          <w:rFonts w:ascii="Times New Roman"/>
          <w:b w:val="false"/>
          <w:i w:val="false"/>
          <w:color w:val="000000"/>
          <w:sz w:val="28"/>
        </w:rPr>
        <w:t xml:space="preserve">
      "47. Внесение изменений в сводный план поступлений в бюджет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осуществляется уполномоченным органом по исполнению бюджета, аппаратом акима города районного значения, села, поселка, сельского округа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62"/>
    <w:bookmarkStart w:name="z69" w:id="63"/>
    <w:p>
      <w:pPr>
        <w:spacing w:after="0"/>
        <w:ind w:left="0"/>
        <w:jc w:val="both"/>
      </w:pPr>
      <w:r>
        <w:rPr>
          <w:rFonts w:ascii="Times New Roman"/>
          <w:b w:val="false"/>
          <w:i w:val="false"/>
          <w:color w:val="000000"/>
          <w:sz w:val="28"/>
        </w:rPr>
        <w:t>
      часть третью изложить в следующей редакции:</w:t>
      </w:r>
    </w:p>
    <w:bookmarkEnd w:id="63"/>
    <w:bookmarkStart w:name="z70" w:id="64"/>
    <w:p>
      <w:pPr>
        <w:spacing w:after="0"/>
        <w:ind w:left="0"/>
        <w:jc w:val="both"/>
      </w:pP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и аппарата акима города районного значения, села, поселка, сельского округа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bookmarkEnd w:id="64"/>
    <w:bookmarkStart w:name="z71" w:id="65"/>
    <w:p>
      <w:pPr>
        <w:spacing w:after="0"/>
        <w:ind w:left="0"/>
        <w:jc w:val="both"/>
      </w:pPr>
      <w:r>
        <w:rPr>
          <w:rFonts w:ascii="Times New Roman"/>
          <w:b w:val="false"/>
          <w:i w:val="false"/>
          <w:color w:val="000000"/>
          <w:sz w:val="28"/>
        </w:rPr>
        <w:t xml:space="preserve">
      пункты 48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End w:id="65"/>
    <w:bookmarkStart w:name="z72" w:id="66"/>
    <w:p>
      <w:pPr>
        <w:spacing w:after="0"/>
        <w:ind w:left="0"/>
        <w:jc w:val="both"/>
      </w:pPr>
      <w:r>
        <w:rPr>
          <w:rFonts w:ascii="Times New Roman"/>
          <w:b w:val="false"/>
          <w:i w:val="false"/>
          <w:color w:val="000000"/>
          <w:sz w:val="28"/>
        </w:rPr>
        <w:t>
      "48.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аппарат акима города районного значения, села, поселка, сельского округа, предоставивший заявку, об отказе в изменении планов с обоснованием причин отказа.</w:t>
      </w:r>
    </w:p>
    <w:bookmarkEnd w:id="66"/>
    <w:bookmarkStart w:name="z73" w:id="67"/>
    <w:p>
      <w:pPr>
        <w:spacing w:after="0"/>
        <w:ind w:left="0"/>
        <w:jc w:val="both"/>
      </w:pPr>
      <w:r>
        <w:rPr>
          <w:rFonts w:ascii="Times New Roman"/>
          <w:b w:val="false"/>
          <w:i w:val="false"/>
          <w:color w:val="000000"/>
          <w:sz w:val="28"/>
        </w:rPr>
        <w:t xml:space="preserve">
      49.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аппаратом акима города районного значения, села, поселка, сельского округа в устанавливаемом настоящей главой Правил в порядке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w:t>
      </w:r>
      <w:r>
        <w:rPr>
          <w:rFonts w:ascii="Times New Roman"/>
          <w:b w:val="false"/>
          <w:i w:val="false"/>
          <w:color w:val="000000"/>
          <w:sz w:val="28"/>
        </w:rPr>
        <w:t>приложениям 37</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67"/>
    <w:bookmarkStart w:name="z74" w:id="68"/>
    <w:p>
      <w:pPr>
        <w:spacing w:after="0"/>
        <w:ind w:left="0"/>
        <w:jc w:val="both"/>
      </w:pP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аппарату акима города районного значения, села, поселка, сельского округа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p>
    <w:bookmarkEnd w:id="68"/>
    <w:bookmarkStart w:name="z75" w:id="69"/>
    <w:p>
      <w:pPr>
        <w:spacing w:after="0"/>
        <w:ind w:left="0"/>
        <w:jc w:val="both"/>
      </w:pP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устанавливаемом настоящей главой Правил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p>
    <w:bookmarkEnd w:id="69"/>
    <w:bookmarkStart w:name="z76" w:id="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70"/>
    <w:bookmarkStart w:name="z77" w:id="71"/>
    <w:p>
      <w:pPr>
        <w:spacing w:after="0"/>
        <w:ind w:left="0"/>
        <w:jc w:val="both"/>
      </w:pPr>
      <w:r>
        <w:rPr>
          <w:rFonts w:ascii="Times New Roman"/>
          <w:b w:val="false"/>
          <w:i w:val="false"/>
          <w:color w:val="000000"/>
          <w:sz w:val="28"/>
        </w:rPr>
        <w:t xml:space="preserve">
      "50. Местный уполномоченный орган по исполнению бюджета, аппарат акима города районного значения, села, поселка, сельского округа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двух рабочих дней после их утверждения в территориальное подразделение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 прикрепляются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подписываются ЭЦП руководителя уполномоченного органа по исполнению бюджета / аппарата акима города районного значения, села, поселка, сельского округа и руководителя структурного подразделения уполномоченного органа по исполнению бюджета / аппарата акима города районного значения, села, поселка, сельского округа, ответственного за составление сводных планов.";</w:t>
      </w:r>
    </w:p>
    <w:bookmarkEnd w:id="71"/>
    <w:bookmarkStart w:name="z78" w:id="7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72"/>
    <w:bookmarkStart w:name="z79" w:id="73"/>
    <w:p>
      <w:pPr>
        <w:spacing w:after="0"/>
        <w:ind w:left="0"/>
        <w:jc w:val="both"/>
      </w:pPr>
      <w:r>
        <w:rPr>
          <w:rFonts w:ascii="Times New Roman"/>
          <w:b w:val="false"/>
          <w:i w:val="false"/>
          <w:color w:val="000000"/>
          <w:sz w:val="28"/>
        </w:rPr>
        <w:t xml:space="preserve">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73"/>
    <w:bookmarkStart w:name="z80" w:id="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61-1</w:t>
      </w:r>
      <w:r>
        <w:rPr>
          <w:rFonts w:ascii="Times New Roman"/>
          <w:b w:val="false"/>
          <w:i w:val="false"/>
          <w:color w:val="000000"/>
          <w:sz w:val="28"/>
        </w:rPr>
        <w:t xml:space="preserve"> изложить в следующей редакции:</w:t>
      </w:r>
    </w:p>
    <w:bookmarkEnd w:id="74"/>
    <w:bookmarkStart w:name="z81" w:id="75"/>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75"/>
    <w:bookmarkStart w:name="z82" w:id="76"/>
    <w:p>
      <w:pPr>
        <w:spacing w:after="0"/>
        <w:ind w:left="0"/>
        <w:jc w:val="both"/>
      </w:pPr>
      <w:r>
        <w:rPr>
          <w:rFonts w:ascii="Times New Roman"/>
          <w:b w:val="false"/>
          <w:i w:val="false"/>
          <w:color w:val="000000"/>
          <w:sz w:val="28"/>
        </w:rPr>
        <w:t>
      в пункт 64 внесено изменение на государственном языке, текст на русском языке не изменяется;</w:t>
      </w:r>
    </w:p>
    <w:bookmarkEnd w:id="76"/>
    <w:bookmarkStart w:name="z83" w:id="77"/>
    <w:p>
      <w:pPr>
        <w:spacing w:after="0"/>
        <w:ind w:left="0"/>
        <w:jc w:val="both"/>
      </w:pPr>
      <w:r>
        <w:rPr>
          <w:rFonts w:ascii="Times New Roman"/>
          <w:b w:val="false"/>
          <w:i w:val="false"/>
          <w:color w:val="000000"/>
          <w:sz w:val="28"/>
        </w:rPr>
        <w:t>
      в пункт 66 внесено изменение на государственном языке, текст на русском языке не изменяется;</w:t>
      </w:r>
    </w:p>
    <w:bookmarkEnd w:id="77"/>
    <w:bookmarkStart w:name="z84" w:id="78"/>
    <w:p>
      <w:pPr>
        <w:spacing w:after="0"/>
        <w:ind w:left="0"/>
        <w:jc w:val="both"/>
      </w:pPr>
      <w:r>
        <w:rPr>
          <w:rFonts w:ascii="Times New Roman"/>
          <w:b w:val="false"/>
          <w:i w:val="false"/>
          <w:color w:val="000000"/>
          <w:sz w:val="28"/>
        </w:rPr>
        <w:t>
      в подпункт 12) пункта 70 внесено изменение на русском языке, текст на государственном языке не изменяется:</w:t>
      </w:r>
    </w:p>
    <w:bookmarkEnd w:id="78"/>
    <w:bookmarkStart w:name="z85" w:id="79"/>
    <w:p>
      <w:pPr>
        <w:spacing w:after="0"/>
        <w:ind w:left="0"/>
        <w:jc w:val="both"/>
      </w:pPr>
      <w:r>
        <w:rPr>
          <w:rFonts w:ascii="Times New Roman"/>
          <w:b w:val="false"/>
          <w:i w:val="false"/>
          <w:color w:val="000000"/>
          <w:sz w:val="28"/>
        </w:rPr>
        <w:t>
      "12)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bookmarkStart w:name="z87" w:id="80"/>
    <w:p>
      <w:pPr>
        <w:spacing w:after="0"/>
        <w:ind w:left="0"/>
        <w:jc w:val="both"/>
      </w:pPr>
      <w:r>
        <w:rPr>
          <w:rFonts w:ascii="Times New Roman"/>
          <w:b w:val="false"/>
          <w:i w:val="false"/>
          <w:color w:val="000000"/>
          <w:sz w:val="28"/>
        </w:rPr>
        <w:t xml:space="preserve">
      "92. В случае изменения наименования государственного учреждения администратором республиканских бюджетных программ представляется в центральный уполномоченный орган по исполнению бюджета заявка на изменение наименования государственного учреждения на государственном и русском языках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bookmarkEnd w:id="80"/>
    <w:bookmarkStart w:name="z88" w:id="81"/>
    <w:p>
      <w:pPr>
        <w:spacing w:after="0"/>
        <w:ind w:left="0"/>
        <w:jc w:val="both"/>
      </w:pPr>
      <w:r>
        <w:rPr>
          <w:rFonts w:ascii="Times New Roman"/>
          <w:b w:val="false"/>
          <w:i w:val="false"/>
          <w:color w:val="000000"/>
          <w:sz w:val="28"/>
        </w:rPr>
        <w:t>
      93. В случае изменения наименования государственного учреждения, местным уполномоченным органом представляется в территориальное подразделение казначейства заявка на изменение наименования государственного учреждения на государственном и русском языках по форме, согласно приложению 48 к настоящим Правилам, с приложением копии справки о государственной перерегистрации.";</w:t>
      </w:r>
    </w:p>
    <w:bookmarkEnd w:id="81"/>
    <w:bookmarkStart w:name="z89" w:id="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82"/>
    <w:bookmarkStart w:name="z90" w:id="83"/>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реконвертации внешнего займа или связанного гранта отражается во внутреннем отчете территориального органа казначейства - перечне контрольных счетов наличности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83"/>
    <w:bookmarkStart w:name="z91" w:id="84"/>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109</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84"/>
    <w:bookmarkStart w:name="z92" w:id="85"/>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121</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85"/>
    <w:bookmarkStart w:name="z93" w:id="8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p>
    <w:bookmarkEnd w:id="86"/>
    <w:bookmarkStart w:name="z94" w:id="87"/>
    <w:p>
      <w:pPr>
        <w:spacing w:after="0"/>
        <w:ind w:left="0"/>
        <w:jc w:val="both"/>
      </w:pPr>
      <w:r>
        <w:rPr>
          <w:rFonts w:ascii="Times New Roman"/>
          <w:b w:val="false"/>
          <w:i w:val="false"/>
          <w:color w:val="000000"/>
          <w:sz w:val="28"/>
        </w:rPr>
        <w:t>
      "5) счете субъекта квазигосударственного сектора:</w:t>
      </w:r>
    </w:p>
    <w:bookmarkEnd w:id="87"/>
    <w:bookmarkStart w:name="z95" w:id="88"/>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bookmarkEnd w:id="88"/>
    <w:bookmarkStart w:name="z96" w:id="89"/>
    <w:p>
      <w:pPr>
        <w:spacing w:after="0"/>
        <w:ind w:left="0"/>
        <w:jc w:val="both"/>
      </w:pPr>
      <w:r>
        <w:rPr>
          <w:rFonts w:ascii="Times New Roman"/>
          <w:b w:val="false"/>
          <w:i w:val="false"/>
          <w:color w:val="000000"/>
          <w:sz w:val="28"/>
        </w:rPr>
        <w:t xml:space="preserve">
      на счет учредителя субъекта квазигосударственного сектора, </w:t>
      </w:r>
    </w:p>
    <w:bookmarkEnd w:id="89"/>
    <w:bookmarkStart w:name="z97" w:id="90"/>
    <w:p>
      <w:pPr>
        <w:spacing w:after="0"/>
        <w:ind w:left="0"/>
        <w:jc w:val="both"/>
      </w:pPr>
      <w:r>
        <w:rPr>
          <w:rFonts w:ascii="Times New Roman"/>
          <w:b w:val="false"/>
          <w:i w:val="false"/>
          <w:color w:val="000000"/>
          <w:sz w:val="28"/>
        </w:rPr>
        <w:t>
      на счет субъекта квазигосударственного сектора, продолжающего реализацию бюджетного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бюджетного инвестиционного проекта);";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99" w:id="91"/>
    <w:p>
      <w:pPr>
        <w:spacing w:after="0"/>
        <w:ind w:left="0"/>
        <w:jc w:val="both"/>
      </w:pPr>
      <w:r>
        <w:rPr>
          <w:rFonts w:ascii="Times New Roman"/>
          <w:b w:val="false"/>
          <w:i w:val="false"/>
          <w:color w:val="000000"/>
          <w:sz w:val="28"/>
        </w:rPr>
        <w:t>
      "124.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территориальное подразделение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В случае перечисления остатка денег на КСН или счет правопреемника, к ходатайству дополнительно прилагаются документы, подтверждающие правопреемственность.</w:t>
      </w:r>
    </w:p>
    <w:bookmarkEnd w:id="91"/>
    <w:bookmarkStart w:name="z100" w:id="92"/>
    <w:p>
      <w:pPr>
        <w:spacing w:after="0"/>
        <w:ind w:left="0"/>
        <w:jc w:val="both"/>
      </w:pP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БИН, код государственного учреждения или субъекта квазигосударственного сектора, номер КСН, а также сумму остатка денег на КСН, подлежащую перечислению, и все необходимые реквизиты для перечисления. Территориальное подразделение казначейства в течение двух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пунктом 123 настоящих Правил.</w:t>
      </w:r>
    </w:p>
    <w:bookmarkEnd w:id="92"/>
    <w:bookmarkStart w:name="z101" w:id="93"/>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103" w:id="94"/>
    <w:p>
      <w:pPr>
        <w:spacing w:after="0"/>
        <w:ind w:left="0"/>
        <w:jc w:val="both"/>
      </w:pPr>
      <w:r>
        <w:rPr>
          <w:rFonts w:ascii="Times New Roman"/>
          <w:b w:val="false"/>
          <w:i w:val="false"/>
          <w:color w:val="000000"/>
          <w:sz w:val="28"/>
        </w:rPr>
        <w:t>
      "146.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94"/>
    <w:bookmarkStart w:name="z104" w:id="95"/>
    <w:p>
      <w:pPr>
        <w:spacing w:after="0"/>
        <w:ind w:left="0"/>
        <w:jc w:val="both"/>
      </w:pPr>
      <w:r>
        <w:rPr>
          <w:rFonts w:ascii="Times New Roman"/>
          <w:b w:val="false"/>
          <w:i w:val="false"/>
          <w:color w:val="000000"/>
          <w:sz w:val="28"/>
        </w:rPr>
        <w:t xml:space="preserve">
      в подпункт 1) части третьей </w:t>
      </w:r>
      <w:r>
        <w:rPr>
          <w:rFonts w:ascii="Times New Roman"/>
          <w:b w:val="false"/>
          <w:i w:val="false"/>
          <w:color w:val="000000"/>
          <w:sz w:val="28"/>
        </w:rPr>
        <w:t>пункта 161</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95"/>
    <w:bookmarkStart w:name="z105" w:id="9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p>
    <w:bookmarkEnd w:id="96"/>
    <w:bookmarkStart w:name="z106" w:id="97"/>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97"/>
    <w:bookmarkStart w:name="z107" w:id="98"/>
    <w:p>
      <w:pPr>
        <w:spacing w:after="0"/>
        <w:ind w:left="0"/>
        <w:jc w:val="both"/>
      </w:pP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98"/>
    <w:bookmarkStart w:name="z108" w:id="99"/>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99"/>
    <w:bookmarkStart w:name="z109" w:id="100"/>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100"/>
    <w:bookmarkStart w:name="z110" w:id="101"/>
    <w:p>
      <w:pPr>
        <w:spacing w:after="0"/>
        <w:ind w:left="0"/>
        <w:jc w:val="both"/>
      </w:pPr>
      <w:r>
        <w:rPr>
          <w:rFonts w:ascii="Times New Roman"/>
          <w:b w:val="false"/>
          <w:i w:val="false"/>
          <w:color w:val="000000"/>
          <w:sz w:val="28"/>
        </w:rPr>
        <w:t>
      4) инкассового распоряжения;</w:t>
      </w:r>
    </w:p>
    <w:bookmarkEnd w:id="101"/>
    <w:bookmarkStart w:name="z111" w:id="102"/>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102"/>
    <w:bookmarkStart w:name="z112"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165</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03"/>
    <w:bookmarkStart w:name="z113" w:id="1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169</w:t>
      </w:r>
      <w:r>
        <w:rPr>
          <w:rFonts w:ascii="Times New Roman"/>
          <w:b w:val="false"/>
          <w:i w:val="false"/>
          <w:color w:val="000000"/>
          <w:sz w:val="28"/>
        </w:rPr>
        <w:t xml:space="preserve"> изложить в следующей редакции:</w:t>
      </w:r>
    </w:p>
    <w:bookmarkEnd w:id="104"/>
    <w:bookmarkStart w:name="z114" w:id="105"/>
    <w:p>
      <w:pPr>
        <w:spacing w:after="0"/>
        <w:ind w:left="0"/>
        <w:jc w:val="both"/>
      </w:pPr>
      <w:r>
        <w:rPr>
          <w:rFonts w:ascii="Times New Roman"/>
          <w:b w:val="false"/>
          <w:i w:val="false"/>
          <w:color w:val="000000"/>
          <w:sz w:val="28"/>
        </w:rPr>
        <w:t xml:space="preserve">
      "Центр международных программ с момента поступления денежных средств на его банковский счет в течении пятнадцати рабочих дней осуществляет перечисление денежных средств в зарубежные высшие учебные заведения (научные центры и лаборатории мира), стипендиатам для организации обучения и прохождения научных стажировок стипендиатов в рамках международных программ подготовки кадров за рубежом, а также организациям, с которыми Центром международных программ заключены договора на оказание услуг,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105"/>
    <w:bookmarkStart w:name="z115" w:id="106"/>
    <w:p>
      <w:pPr>
        <w:spacing w:after="0"/>
        <w:ind w:left="0"/>
        <w:jc w:val="both"/>
      </w:pPr>
      <w:r>
        <w:rPr>
          <w:rFonts w:ascii="Times New Roman"/>
          <w:b w:val="false"/>
          <w:i w:val="false"/>
          <w:color w:val="000000"/>
          <w:sz w:val="28"/>
        </w:rPr>
        <w:t xml:space="preserve">
      дополнить пунктом 171-1 следующего содержания: </w:t>
      </w:r>
    </w:p>
    <w:bookmarkEnd w:id="106"/>
    <w:bookmarkStart w:name="z116" w:id="107"/>
    <w:p>
      <w:pPr>
        <w:spacing w:after="0"/>
        <w:ind w:left="0"/>
        <w:jc w:val="both"/>
      </w:pPr>
      <w:r>
        <w:rPr>
          <w:rFonts w:ascii="Times New Roman"/>
          <w:b w:val="false"/>
          <w:i w:val="false"/>
          <w:color w:val="000000"/>
          <w:sz w:val="28"/>
        </w:rPr>
        <w:t xml:space="preserve">
      "171-1. Для финансирования по долгосрочным договорам грантового и программно-целевого финансирования научной и (или) научно-технической деятельности в соответствии Законом Республики Казахстан "О науке", а также по долгосрочным договорам грантового финансирования проектов коммерциализации результатов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авансовая (предварительная) оплата допускается в размере 50 процентов от суммы договора, предусмотренной на текущий финансовый год согласно индивидуального плана финансирования.";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176</w:t>
      </w:r>
      <w:r>
        <w:rPr>
          <w:rFonts w:ascii="Times New Roman"/>
          <w:b w:val="false"/>
          <w:i w:val="false"/>
          <w:color w:val="000000"/>
          <w:sz w:val="28"/>
        </w:rPr>
        <w:t xml:space="preserve"> изложить в следующей редакции:</w:t>
      </w:r>
    </w:p>
    <w:bookmarkStart w:name="z118" w:id="108"/>
    <w:p>
      <w:pPr>
        <w:spacing w:after="0"/>
        <w:ind w:left="0"/>
        <w:jc w:val="both"/>
      </w:pPr>
      <w:r>
        <w:rPr>
          <w:rFonts w:ascii="Times New Roman"/>
          <w:b w:val="false"/>
          <w:i w:val="false"/>
          <w:color w:val="000000"/>
          <w:sz w:val="28"/>
        </w:rPr>
        <w:t>
      "176. Авансовая (предварительная) оплата при обязательном страховании гражданско-правовой ответственности владельцев транспортных средств, страховании гражданско-правовой ответственности перевозчика перед пассажирами, приобретении периодической печати и услуг почтовой связи допускается в размере 100 процентов от суммы договора, если иное не установлено законодательством Республики Казахстан.";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120" w:id="109"/>
    <w:p>
      <w:pPr>
        <w:spacing w:after="0"/>
        <w:ind w:left="0"/>
        <w:jc w:val="both"/>
      </w:pPr>
      <w:r>
        <w:rPr>
          <w:rFonts w:ascii="Times New Roman"/>
          <w:b w:val="false"/>
          <w:i w:val="false"/>
          <w:color w:val="000000"/>
          <w:sz w:val="28"/>
        </w:rPr>
        <w:t>
      "183. Допускается оплата государственным учреждением/субъектом квазигосударственного сектора за оказанные услуги (коммунальные услуги, услуги вывоза мусора, услуги связи, услуги телерадиовещания) в первом квартале текущего финансового года по договору, заключенному на текущий финансовый год по документам к оплате, выставленной за декабрь истекшего финансового года.";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122" w:id="110"/>
    <w:p>
      <w:pPr>
        <w:spacing w:after="0"/>
        <w:ind w:left="0"/>
        <w:jc w:val="both"/>
      </w:pPr>
      <w:r>
        <w:rPr>
          <w:rFonts w:ascii="Times New Roman"/>
          <w:b w:val="false"/>
          <w:i w:val="false"/>
          <w:color w:val="000000"/>
          <w:sz w:val="28"/>
        </w:rPr>
        <w:t>
      "185. Дополнительные соглашения к договорам, зарегистрированным в территориальном подразделении казначейства, заключаются в случаях:</w:t>
      </w:r>
    </w:p>
    <w:bookmarkEnd w:id="110"/>
    <w:bookmarkStart w:name="z123" w:id="111"/>
    <w:p>
      <w:pPr>
        <w:spacing w:after="0"/>
        <w:ind w:left="0"/>
        <w:jc w:val="both"/>
      </w:pPr>
      <w:r>
        <w:rPr>
          <w:rFonts w:ascii="Times New Roman"/>
          <w:b w:val="false"/>
          <w:i w:val="false"/>
          <w:color w:val="000000"/>
          <w:sz w:val="28"/>
        </w:rPr>
        <w:t>
      уточнения, корректировки бюджета;</w:t>
      </w:r>
    </w:p>
    <w:bookmarkEnd w:id="111"/>
    <w:bookmarkStart w:name="z124" w:id="112"/>
    <w:p>
      <w:pPr>
        <w:spacing w:after="0"/>
        <w:ind w:left="0"/>
        <w:jc w:val="both"/>
      </w:pPr>
      <w:r>
        <w:rPr>
          <w:rFonts w:ascii="Times New Roman"/>
          <w:b w:val="false"/>
          <w:i w:val="false"/>
          <w:color w:val="000000"/>
          <w:sz w:val="28"/>
        </w:rPr>
        <w:t xml:space="preserve">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112"/>
    <w:bookmarkStart w:name="z125" w:id="113"/>
    <w:p>
      <w:pPr>
        <w:spacing w:after="0"/>
        <w:ind w:left="0"/>
        <w:jc w:val="both"/>
      </w:pPr>
      <w:r>
        <w:rPr>
          <w:rFonts w:ascii="Times New Roman"/>
          <w:b w:val="false"/>
          <w:i w:val="false"/>
          <w:color w:val="000000"/>
          <w:sz w:val="28"/>
        </w:rPr>
        <w:t>
      внесения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согласно нормам законодательства Республики Казахстан о государственных закупках;</w:t>
      </w:r>
    </w:p>
    <w:bookmarkEnd w:id="113"/>
    <w:bookmarkStart w:name="z126" w:id="114"/>
    <w:p>
      <w:pPr>
        <w:spacing w:after="0"/>
        <w:ind w:left="0"/>
        <w:jc w:val="both"/>
      </w:pPr>
      <w:r>
        <w:rPr>
          <w:rFonts w:ascii="Times New Roman"/>
          <w:b w:val="false"/>
          <w:i w:val="false"/>
          <w:color w:val="000000"/>
          <w:sz w:val="28"/>
        </w:rPr>
        <w:t>
      изменения суммы договора с субъектами, занимающими доминирующее (монопольное) положение на определенном рынке закупаемых товаров работ, услуг, доля которых на таком рынке равна ста процентам, либо у субъектов государственной монополии по основному предмету его деятельности;</w:t>
      </w:r>
    </w:p>
    <w:bookmarkEnd w:id="114"/>
    <w:bookmarkStart w:name="z127" w:id="115"/>
    <w:p>
      <w:pPr>
        <w:spacing w:after="0"/>
        <w:ind w:left="0"/>
        <w:jc w:val="both"/>
      </w:pPr>
      <w:r>
        <w:rPr>
          <w:rFonts w:ascii="Times New Roman"/>
          <w:b w:val="false"/>
          <w:i w:val="false"/>
          <w:color w:val="000000"/>
          <w:sz w:val="28"/>
        </w:rPr>
        <w:t>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115"/>
    <w:bookmarkStart w:name="z128" w:id="116"/>
    <w:p>
      <w:pPr>
        <w:spacing w:after="0"/>
        <w:ind w:left="0"/>
        <w:jc w:val="both"/>
      </w:pPr>
      <w:r>
        <w:rPr>
          <w:rFonts w:ascii="Times New Roman"/>
          <w:b w:val="false"/>
          <w:i w:val="false"/>
          <w:color w:val="000000"/>
          <w:sz w:val="28"/>
        </w:rPr>
        <w:t>
      внесения изменений в ЕБК РК;</w:t>
      </w:r>
    </w:p>
    <w:bookmarkEnd w:id="116"/>
    <w:bookmarkStart w:name="z129" w:id="117"/>
    <w:p>
      <w:pPr>
        <w:spacing w:after="0"/>
        <w:ind w:left="0"/>
        <w:jc w:val="both"/>
      </w:pPr>
      <w:r>
        <w:rPr>
          <w:rFonts w:ascii="Times New Roman"/>
          <w:b w:val="false"/>
          <w:i w:val="false"/>
          <w:color w:val="000000"/>
          <w:sz w:val="28"/>
        </w:rPr>
        <w:t>
      изменения реквизитов сторон;</w:t>
      </w:r>
    </w:p>
    <w:bookmarkEnd w:id="117"/>
    <w:bookmarkStart w:name="z130" w:id="118"/>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118"/>
    <w:bookmarkStart w:name="z131" w:id="119"/>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119"/>
    <w:bookmarkStart w:name="z132" w:id="120"/>
    <w:p>
      <w:pPr>
        <w:spacing w:after="0"/>
        <w:ind w:left="0"/>
        <w:jc w:val="both"/>
      </w:pP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Удержание неустойки (штрафа, пени) производится по той же специфике, по которой заключен договор;</w:t>
      </w:r>
    </w:p>
    <w:bookmarkEnd w:id="120"/>
    <w:bookmarkStart w:name="z133" w:id="121"/>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121"/>
    <w:bookmarkStart w:name="z134" w:id="12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187</w:t>
      </w:r>
      <w:r>
        <w:rPr>
          <w:rFonts w:ascii="Times New Roman"/>
          <w:b w:val="false"/>
          <w:i w:val="false"/>
          <w:color w:val="000000"/>
          <w:sz w:val="28"/>
        </w:rPr>
        <w:t xml:space="preserve"> изложить в следующей редакции:</w:t>
      </w:r>
    </w:p>
    <w:bookmarkEnd w:id="122"/>
    <w:bookmarkStart w:name="z135" w:id="123"/>
    <w:p>
      <w:pPr>
        <w:spacing w:after="0"/>
        <w:ind w:left="0"/>
        <w:jc w:val="both"/>
      </w:pP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законодательством Республики Казахстан или заключенным договором, государственное учреждение представляет на бумажном носителе либо посредством системы электронного документооборота вместе с письмом копию документа, подтверждающий расторжение договора (в письме обязательно указание номера, даты, суммы и остатка суммы уведомления о регистрации договора), либо копию письмо-уведомление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123"/>
    <w:bookmarkStart w:name="z136" w:id="1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187-2</w:t>
      </w:r>
      <w:r>
        <w:rPr>
          <w:rFonts w:ascii="Times New Roman"/>
          <w:b w:val="false"/>
          <w:i w:val="false"/>
          <w:color w:val="000000"/>
          <w:sz w:val="28"/>
        </w:rPr>
        <w:t xml:space="preserve"> изложить в следующей редакции:</w:t>
      </w:r>
    </w:p>
    <w:bookmarkEnd w:id="124"/>
    <w:bookmarkStart w:name="z137" w:id="125"/>
    <w:p>
      <w:pPr>
        <w:spacing w:after="0"/>
        <w:ind w:left="0"/>
        <w:jc w:val="both"/>
      </w:pPr>
      <w:r>
        <w:rPr>
          <w:rFonts w:ascii="Times New Roman"/>
          <w:b w:val="false"/>
          <w:i w:val="false"/>
          <w:color w:val="000000"/>
          <w:sz w:val="28"/>
        </w:rPr>
        <w:t>
      "Для этого государственное учреждение представляет в территориальное подразделение казначейства заявку на регистрацию гражданско-правовой сделки на сумму задолженности с приложением (прикреплением) оригинала и копии (при обслуживании по ИС "Казначейство-Клиент" - сканированного образа с оригинала) договора на погашение задолженности и акта сверки, подтверждающего наличие и сумму задолженности на 1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125"/>
    <w:bookmarkStart w:name="z138"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188</w:t>
      </w:r>
      <w:r>
        <w:rPr>
          <w:rFonts w:ascii="Times New Roman"/>
          <w:b w:val="false"/>
          <w:i w:val="false"/>
          <w:color w:val="000000"/>
          <w:sz w:val="28"/>
        </w:rPr>
        <w:t>:</w:t>
      </w:r>
    </w:p>
    <w:bookmarkEnd w:id="126"/>
    <w:bookmarkStart w:name="z139" w:id="127"/>
    <w:p>
      <w:pPr>
        <w:spacing w:after="0"/>
        <w:ind w:left="0"/>
        <w:jc w:val="both"/>
      </w:pPr>
      <w:r>
        <w:rPr>
          <w:rFonts w:ascii="Times New Roman"/>
          <w:b w:val="false"/>
          <w:i w:val="false"/>
          <w:color w:val="000000"/>
          <w:sz w:val="28"/>
        </w:rPr>
        <w:t>
      часть пятую изложить в следующей редакции:</w:t>
      </w:r>
    </w:p>
    <w:bookmarkEnd w:id="127"/>
    <w:bookmarkStart w:name="z140" w:id="128"/>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об утверждении ПСД установленного законодательством Республики Казахстан,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в случае наличия положительного заключения Республиканской бюджетной комиссии.";</w:t>
      </w:r>
    </w:p>
    <w:bookmarkEnd w:id="128"/>
    <w:bookmarkStart w:name="z141" w:id="129"/>
    <w:p>
      <w:pPr>
        <w:spacing w:after="0"/>
        <w:ind w:left="0"/>
        <w:jc w:val="both"/>
      </w:pPr>
      <w:r>
        <w:rPr>
          <w:rFonts w:ascii="Times New Roman"/>
          <w:b w:val="false"/>
          <w:i w:val="false"/>
          <w:color w:val="000000"/>
          <w:sz w:val="28"/>
        </w:rPr>
        <w:t>
      части седьмую и восьмую изложить в следующей редакции:</w:t>
      </w:r>
    </w:p>
    <w:bookmarkEnd w:id="129"/>
    <w:bookmarkStart w:name="z142" w:id="130"/>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копия приказа об утверждении ПСД,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130"/>
    <w:bookmarkStart w:name="z143" w:id="131"/>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в случае ее изменения.";</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189</w:t>
      </w:r>
      <w:r>
        <w:rPr>
          <w:rFonts w:ascii="Times New Roman"/>
          <w:b w:val="false"/>
          <w:i w:val="false"/>
          <w:color w:val="000000"/>
          <w:sz w:val="28"/>
        </w:rPr>
        <w:t xml:space="preserve"> изложить в следующей редакции: </w:t>
      </w:r>
    </w:p>
    <w:bookmarkStart w:name="z145" w:id="132"/>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пунктом 188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132"/>
    <w:bookmarkStart w:name="z146" w:id="133"/>
    <w:p>
      <w:pPr>
        <w:spacing w:after="0"/>
        <w:ind w:left="0"/>
        <w:jc w:val="both"/>
      </w:pPr>
      <w:r>
        <w:rPr>
          <w:rFonts w:ascii="Times New Roman"/>
          <w:b w:val="false"/>
          <w:i w:val="false"/>
          <w:color w:val="000000"/>
          <w:sz w:val="28"/>
        </w:rPr>
        <w:t xml:space="preserve">
      1) для юридического лица: </w:t>
      </w:r>
    </w:p>
    <w:bookmarkEnd w:id="133"/>
    <w:bookmarkStart w:name="z147" w:id="134"/>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134"/>
    <w:bookmarkStart w:name="z148" w:id="135"/>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135"/>
    <w:bookmarkStart w:name="z149" w:id="136"/>
    <w:p>
      <w:pPr>
        <w:spacing w:after="0"/>
        <w:ind w:left="0"/>
        <w:jc w:val="both"/>
      </w:pPr>
      <w:r>
        <w:rPr>
          <w:rFonts w:ascii="Times New Roman"/>
          <w:b w:val="false"/>
          <w:i w:val="false"/>
          <w:color w:val="000000"/>
          <w:sz w:val="28"/>
        </w:rPr>
        <w:t>
      2) для физического лица:</w:t>
      </w:r>
    </w:p>
    <w:bookmarkEnd w:id="136"/>
    <w:bookmarkStart w:name="z150" w:id="137"/>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137"/>
    <w:bookmarkStart w:name="z151" w:id="138"/>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138"/>
    <w:bookmarkStart w:name="z152" w:id="139"/>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139"/>
    <w:bookmarkStart w:name="z153" w:id="140"/>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140"/>
    <w:bookmarkStart w:name="z154" w:id="141"/>
    <w:p>
      <w:pPr>
        <w:spacing w:after="0"/>
        <w:ind w:left="0"/>
        <w:jc w:val="both"/>
      </w:pPr>
      <w:r>
        <w:rPr>
          <w:rFonts w:ascii="Times New Roman"/>
          <w:b w:val="false"/>
          <w:i w:val="false"/>
          <w:color w:val="000000"/>
          <w:sz w:val="28"/>
        </w:rPr>
        <w:t>
      4) для получателя денег в иностранной валюте:</w:t>
      </w:r>
    </w:p>
    <w:bookmarkEnd w:id="141"/>
    <w:bookmarkStart w:name="z155" w:id="142"/>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142"/>
    <w:bookmarkStart w:name="z156" w:id="143"/>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143"/>
    <w:bookmarkStart w:name="z157" w:id="144"/>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144"/>
    <w:bookmarkStart w:name="z158" w:id="145"/>
    <w:p>
      <w:pPr>
        <w:spacing w:after="0"/>
        <w:ind w:left="0"/>
        <w:jc w:val="both"/>
      </w:pPr>
      <w:r>
        <w:rPr>
          <w:rFonts w:ascii="Times New Roman"/>
          <w:b w:val="false"/>
          <w:i w:val="false"/>
          <w:color w:val="000000"/>
          <w:sz w:val="28"/>
        </w:rPr>
        <w:t xml:space="preserve">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и 4) настоящего пункта, подтверждающих реквизиты, по которым вносятся изменения.</w:t>
      </w:r>
    </w:p>
    <w:bookmarkEnd w:id="145"/>
    <w:bookmarkStart w:name="z159" w:id="146"/>
    <w:p>
      <w:pPr>
        <w:spacing w:after="0"/>
        <w:ind w:left="0"/>
        <w:jc w:val="both"/>
      </w:pPr>
      <w:r>
        <w:rPr>
          <w:rFonts w:ascii="Times New Roman"/>
          <w:b w:val="false"/>
          <w:i w:val="false"/>
          <w:color w:val="000000"/>
          <w:sz w:val="28"/>
        </w:rPr>
        <w:t>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приложению 65 к настоящим Правилам.</w:t>
      </w:r>
    </w:p>
    <w:bookmarkEnd w:id="146"/>
    <w:bookmarkStart w:name="z160" w:id="147"/>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147"/>
    <w:bookmarkStart w:name="z161" w:id="148"/>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148"/>
    <w:bookmarkStart w:name="z162" w:id="149"/>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bookmarkEnd w:id="149"/>
    <w:bookmarkStart w:name="z163" w:id="150"/>
    <w:p>
      <w:pPr>
        <w:spacing w:after="0"/>
        <w:ind w:left="0"/>
        <w:jc w:val="both"/>
      </w:pPr>
      <w:r>
        <w:rPr>
          <w:rFonts w:ascii="Times New Roman"/>
          <w:b w:val="false"/>
          <w:i w:val="false"/>
          <w:color w:val="000000"/>
          <w:sz w:val="28"/>
        </w:rPr>
        <w:t xml:space="preserve">
      Срок действия подтверждающих документов с портала электронного правительства не более десяти календарных дней."; </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165" w:id="151"/>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ИС "Казначейство-клиент", на:</w:t>
      </w:r>
    </w:p>
    <w:bookmarkEnd w:id="151"/>
    <w:bookmarkStart w:name="z166" w:id="152"/>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152"/>
    <w:bookmarkStart w:name="z167" w:id="153"/>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ЕБК РК;</w:t>
      </w:r>
    </w:p>
    <w:bookmarkEnd w:id="153"/>
    <w:bookmarkStart w:name="z168" w:id="154"/>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154"/>
    <w:bookmarkStart w:name="z169" w:id="155"/>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155"/>
    <w:bookmarkStart w:name="z170" w:id="156"/>
    <w:p>
      <w:pPr>
        <w:spacing w:after="0"/>
        <w:ind w:left="0"/>
        <w:jc w:val="both"/>
      </w:pPr>
      <w:r>
        <w:rPr>
          <w:rFonts w:ascii="Times New Roman"/>
          <w:b w:val="false"/>
          <w:i w:val="false"/>
          <w:color w:val="000000"/>
          <w:sz w:val="28"/>
        </w:rPr>
        <w:t>
      5) соответствие суммы прописью сумме цифрами;</w:t>
      </w:r>
    </w:p>
    <w:bookmarkEnd w:id="156"/>
    <w:bookmarkStart w:name="z171" w:id="157"/>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должны быть проставлены светостойкими чернилами. Оттиск печати государственного учреждения и получателя денег должен быть читаемым и ясным.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При предоставлении электронного образа по ИС "Казначейство-клиент" проверяется на подлинность ЭЦП и читаемость оттиска печати государственного учреждения и получателя денег;</w:t>
      </w:r>
    </w:p>
    <w:bookmarkEnd w:id="157"/>
    <w:bookmarkStart w:name="z172" w:id="158"/>
    <w:p>
      <w:pPr>
        <w:spacing w:after="0"/>
        <w:ind w:left="0"/>
        <w:jc w:val="both"/>
      </w:pPr>
      <w:r>
        <w:rPr>
          <w:rFonts w:ascii="Times New Roman"/>
          <w:b w:val="false"/>
          <w:i w:val="false"/>
          <w:color w:val="000000"/>
          <w:sz w:val="28"/>
        </w:rPr>
        <w:t>
      7) непревышение срока действия договора за пределы текущего финансового года, за исключением договоров, срок действия которых может превышать текущий финансовый год;</w:t>
      </w:r>
    </w:p>
    <w:bookmarkEnd w:id="158"/>
    <w:bookmarkStart w:name="z173" w:id="159"/>
    <w:p>
      <w:pPr>
        <w:spacing w:after="0"/>
        <w:ind w:left="0"/>
        <w:jc w:val="both"/>
      </w:pPr>
      <w:r>
        <w:rPr>
          <w:rFonts w:ascii="Times New Roman"/>
          <w:b w:val="false"/>
          <w:i w:val="false"/>
          <w:color w:val="000000"/>
          <w:sz w:val="28"/>
        </w:rPr>
        <w:t>
      8) непревышение суммы договора над суммой непринятых обязательств;</w:t>
      </w:r>
    </w:p>
    <w:bookmarkEnd w:id="159"/>
    <w:bookmarkStart w:name="z174" w:id="160"/>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bookmarkEnd w:id="160"/>
    <w:bookmarkStart w:name="z175" w:id="161"/>
    <w:p>
      <w:pPr>
        <w:spacing w:after="0"/>
        <w:ind w:left="0"/>
        <w:jc w:val="both"/>
      </w:pPr>
      <w:r>
        <w:rPr>
          <w:rFonts w:ascii="Times New Roman"/>
          <w:b w:val="false"/>
          <w:i w:val="false"/>
          <w:color w:val="000000"/>
          <w:sz w:val="28"/>
        </w:rPr>
        <w:t xml:space="preserve">
      10) предоставление к регистрации договоров в рамках одной бюджетной программы за исключением случаев предусмотренных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bookmarkEnd w:id="161"/>
    <w:bookmarkStart w:name="z176" w:id="162"/>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162"/>
    <w:bookmarkStart w:name="z177" w:id="163"/>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bookmarkEnd w:id="163"/>
    <w:bookmarkStart w:name="z178" w:id="164"/>
    <w:p>
      <w:pPr>
        <w:spacing w:after="0"/>
        <w:ind w:left="0"/>
        <w:jc w:val="both"/>
      </w:pPr>
      <w:r>
        <w:rPr>
          <w:rFonts w:ascii="Times New Roman"/>
          <w:b w:val="false"/>
          <w:i w:val="false"/>
          <w:color w:val="000000"/>
          <w:sz w:val="28"/>
        </w:rPr>
        <w:t>
      13) наличие условия о пропорциональном удержании ранее выплаченного аванса от каждой суммы принятых товаров (работ, услуг)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w:t>
      </w:r>
    </w:p>
    <w:bookmarkEnd w:id="164"/>
    <w:bookmarkStart w:name="z179" w:id="165"/>
    <w:p>
      <w:pPr>
        <w:spacing w:after="0"/>
        <w:ind w:left="0"/>
        <w:jc w:val="both"/>
      </w:pPr>
      <w:r>
        <w:rPr>
          <w:rFonts w:ascii="Times New Roman"/>
          <w:b w:val="false"/>
          <w:i w:val="false"/>
          <w:color w:val="000000"/>
          <w:sz w:val="28"/>
        </w:rPr>
        <w:t>
      14) наличие в договорах,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условия по окончательной оплате заказчиком пяти процентов от суммы договора после завершения работ,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и предъявления заказчиком в территориальные подразделения казначейства акта о принятии объекта в эксплуатацию, подписанного в порядке, установленном законодательством Республики Казахстан. Удержание пяти процентов по договорам, срок действия которых превышает текущий финансовый год производится государственным учреждением на последний год завершения объекта;</w:t>
      </w:r>
    </w:p>
    <w:bookmarkEnd w:id="165"/>
    <w:bookmarkStart w:name="z180" w:id="166"/>
    <w:p>
      <w:pPr>
        <w:spacing w:after="0"/>
        <w:ind w:left="0"/>
        <w:jc w:val="both"/>
      </w:pPr>
      <w:r>
        <w:rPr>
          <w:rFonts w:ascii="Times New Roman"/>
          <w:b w:val="false"/>
          <w:i w:val="false"/>
          <w:color w:val="000000"/>
          <w:sz w:val="28"/>
        </w:rPr>
        <w:t>
      15) наличие в договоре, заключенном в соответствии с законодательством Республики Казахстан о государственных закупках, условия о взыскании неустойки (штрафа, пени) за неисполнение либо ненадлежащее исполнение обязательств по договору;</w:t>
      </w:r>
    </w:p>
    <w:bookmarkEnd w:id="166"/>
    <w:bookmarkStart w:name="z181" w:id="167"/>
    <w:p>
      <w:pPr>
        <w:spacing w:after="0"/>
        <w:ind w:left="0"/>
        <w:jc w:val="both"/>
      </w:pPr>
      <w:r>
        <w:rPr>
          <w:rFonts w:ascii="Times New Roman"/>
          <w:b w:val="false"/>
          <w:i w:val="false"/>
          <w:color w:val="000000"/>
          <w:sz w:val="28"/>
        </w:rPr>
        <w:t>
      16) наличие в условиях договора (дополнительного соглашения на изменение суммы договора) обязательного указания суммы НДС по приобретаемым товарам, услугам и работам, в случае, если получатель денег является плательщиком налога на добавленную стоимость, либо отсутствие НДС, в случае, если получатель денег не является плательщиком НДС;</w:t>
      </w:r>
    </w:p>
    <w:bookmarkEnd w:id="167"/>
    <w:bookmarkStart w:name="z182" w:id="168"/>
    <w:p>
      <w:pPr>
        <w:spacing w:after="0"/>
        <w:ind w:left="0"/>
        <w:jc w:val="both"/>
      </w:pPr>
      <w:r>
        <w:rPr>
          <w:rFonts w:ascii="Times New Roman"/>
          <w:b w:val="false"/>
          <w:i w:val="false"/>
          <w:color w:val="000000"/>
          <w:sz w:val="28"/>
        </w:rPr>
        <w:t>
      17) наличие в договоре, условия вступления в силу договора после его обязательной регистрации в территориальном подразделении казначейства;</w:t>
      </w:r>
    </w:p>
    <w:bookmarkEnd w:id="168"/>
    <w:bookmarkStart w:name="z183" w:id="169"/>
    <w:p>
      <w:pPr>
        <w:spacing w:after="0"/>
        <w:ind w:left="0"/>
        <w:jc w:val="both"/>
      </w:pPr>
      <w:r>
        <w:rPr>
          <w:rFonts w:ascii="Times New Roman"/>
          <w:b w:val="false"/>
          <w:i w:val="false"/>
          <w:color w:val="000000"/>
          <w:sz w:val="28"/>
        </w:rPr>
        <w:t>
      18) наличие в договоре, реализуемого за счет целевых трансфертов на развитие из вышестоящего бюджета, обязательного указания бюджетной подпрограммы и суммы софинансирования из местного бюджета в установленном законодательством размере;</w:t>
      </w:r>
    </w:p>
    <w:bookmarkEnd w:id="169"/>
    <w:bookmarkStart w:name="z184" w:id="170"/>
    <w:p>
      <w:pPr>
        <w:spacing w:after="0"/>
        <w:ind w:left="0"/>
        <w:jc w:val="both"/>
      </w:pPr>
      <w:r>
        <w:rPr>
          <w:rFonts w:ascii="Times New Roman"/>
          <w:b w:val="false"/>
          <w:i w:val="false"/>
          <w:color w:val="000000"/>
          <w:sz w:val="28"/>
        </w:rPr>
        <w:t>
      19) наличие в данных договора обязательного условия об оказании срока оказания услуг (выполнения работ, поставки товаров) в срок не менее, чем пятнадцати календарных дней с момента вступления договора в силу, за исключением случаев продления действия договора о государственных закупках товаров, работ, услуг ежедневной или еженедельной потребности в целях обеспечения бесперебойной деятельности заказчика согласно законодательству Республики Казахстан о государственных закупках, а также случаев заключения договоров, к правоотношениям по которым законодательство Республики Казахстан о государственных закупках не применяется;</w:t>
      </w:r>
    </w:p>
    <w:bookmarkEnd w:id="170"/>
    <w:bookmarkStart w:name="z185" w:id="171"/>
    <w:p>
      <w:pPr>
        <w:spacing w:after="0"/>
        <w:ind w:left="0"/>
        <w:jc w:val="both"/>
      </w:pPr>
      <w:r>
        <w:rPr>
          <w:rFonts w:ascii="Times New Roman"/>
          <w:b w:val="false"/>
          <w:i w:val="false"/>
          <w:color w:val="000000"/>
          <w:sz w:val="28"/>
        </w:rPr>
        <w:t>
      20) исключен приказом Министра финансов РК от 11.11.2016 № 597;</w:t>
      </w:r>
    </w:p>
    <w:bookmarkEnd w:id="171"/>
    <w:bookmarkStart w:name="z186" w:id="172"/>
    <w:p>
      <w:pPr>
        <w:spacing w:after="0"/>
        <w:ind w:left="0"/>
        <w:jc w:val="both"/>
      </w:pPr>
      <w:r>
        <w:rPr>
          <w:rFonts w:ascii="Times New Roman"/>
          <w:b w:val="false"/>
          <w:i w:val="false"/>
          <w:color w:val="000000"/>
          <w:sz w:val="28"/>
        </w:rPr>
        <w:t>
      21)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172"/>
    <w:bookmarkStart w:name="z187" w:id="173"/>
    <w:p>
      <w:pPr>
        <w:spacing w:after="0"/>
        <w:ind w:left="0"/>
        <w:jc w:val="both"/>
      </w:pPr>
      <w:r>
        <w:rPr>
          <w:rFonts w:ascii="Times New Roman"/>
          <w:b w:val="false"/>
          <w:i w:val="false"/>
          <w:color w:val="000000"/>
          <w:sz w:val="28"/>
        </w:rPr>
        <w:t>
      22)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заключения Государственной научно-технической экспертизы;</w:t>
      </w:r>
    </w:p>
    <w:bookmarkEnd w:id="173"/>
    <w:bookmarkStart w:name="z188" w:id="174"/>
    <w:p>
      <w:pPr>
        <w:spacing w:after="0"/>
        <w:ind w:left="0"/>
        <w:jc w:val="both"/>
      </w:pPr>
      <w:r>
        <w:rPr>
          <w:rFonts w:ascii="Times New Roman"/>
          <w:b w:val="false"/>
          <w:i w:val="false"/>
          <w:color w:val="000000"/>
          <w:sz w:val="28"/>
        </w:rPr>
        <w:t>
      23) соответствие предмета договора в иностранной валюте разрешенным направлениям расходов согласно отчету по форме 8-08.";</w:t>
      </w:r>
    </w:p>
    <w:bookmarkEnd w:id="174"/>
    <w:bookmarkStart w:name="z189" w:id="175"/>
    <w:p>
      <w:pPr>
        <w:spacing w:after="0"/>
        <w:ind w:left="0"/>
        <w:jc w:val="both"/>
      </w:pPr>
      <w:r>
        <w:rPr>
          <w:rFonts w:ascii="Times New Roman"/>
          <w:b w:val="false"/>
          <w:i w:val="false"/>
          <w:color w:val="000000"/>
          <w:sz w:val="28"/>
        </w:rPr>
        <w:t>
      пункт 201 изложить в следующей редакции:</w:t>
      </w:r>
    </w:p>
    <w:bookmarkEnd w:id="175"/>
    <w:bookmarkStart w:name="z190" w:id="176"/>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176"/>
    <w:bookmarkStart w:name="z191" w:id="177"/>
    <w:p>
      <w:pPr>
        <w:spacing w:after="0"/>
        <w:ind w:left="0"/>
        <w:jc w:val="both"/>
      </w:pPr>
      <w:r>
        <w:rPr>
          <w:rFonts w:ascii="Times New Roman"/>
          <w:b w:val="false"/>
          <w:i w:val="false"/>
          <w:color w:val="000000"/>
          <w:sz w:val="28"/>
        </w:rPr>
        <w:t>
      соответствие установленной форме;</w:t>
      </w:r>
    </w:p>
    <w:bookmarkEnd w:id="177"/>
    <w:bookmarkStart w:name="z192" w:id="178"/>
    <w:p>
      <w:pPr>
        <w:spacing w:after="0"/>
        <w:ind w:left="0"/>
        <w:jc w:val="both"/>
      </w:pPr>
      <w:r>
        <w:rPr>
          <w:rFonts w:ascii="Times New Roman"/>
          <w:b w:val="false"/>
          <w:i w:val="false"/>
          <w:color w:val="000000"/>
          <w:sz w:val="28"/>
        </w:rPr>
        <w:t>
      соответствие реквизитов заявки реквизитам договора;</w:t>
      </w:r>
    </w:p>
    <w:bookmarkEnd w:id="178"/>
    <w:bookmarkStart w:name="z193" w:id="179"/>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179"/>
    <w:bookmarkStart w:name="z194" w:id="180"/>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180"/>
    <w:bookmarkStart w:name="z195" w:id="181"/>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p>
    <w:bookmarkEnd w:id="181"/>
    <w:bookmarkStart w:name="z196" w:id="182"/>
    <w:p>
      <w:pPr>
        <w:spacing w:after="0"/>
        <w:ind w:left="0"/>
        <w:jc w:val="both"/>
      </w:pPr>
      <w:r>
        <w:rPr>
          <w:rFonts w:ascii="Times New Roman"/>
          <w:b w:val="false"/>
          <w:i w:val="false"/>
          <w:color w:val="000000"/>
          <w:sz w:val="28"/>
        </w:rPr>
        <w:t xml:space="preserve">
      наличие документов, предусмотренных </w:t>
      </w:r>
      <w:r>
        <w:rPr>
          <w:rFonts w:ascii="Times New Roman"/>
          <w:b w:val="false"/>
          <w:i w:val="false"/>
          <w:color w:val="000000"/>
          <w:sz w:val="28"/>
        </w:rPr>
        <w:t>пунктами 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настоящих Правил;</w:t>
      </w:r>
    </w:p>
    <w:bookmarkEnd w:id="182"/>
    <w:bookmarkStart w:name="z197" w:id="183"/>
    <w:p>
      <w:pPr>
        <w:spacing w:after="0"/>
        <w:ind w:left="0"/>
        <w:jc w:val="both"/>
      </w:pPr>
      <w:r>
        <w:rPr>
          <w:rFonts w:ascii="Times New Roman"/>
          <w:b w:val="false"/>
          <w:i w:val="false"/>
          <w:color w:val="000000"/>
          <w:sz w:val="28"/>
        </w:rPr>
        <w:t>
      соответствие суммы прописью сумме цифрами;</w:t>
      </w:r>
    </w:p>
    <w:bookmarkEnd w:id="183"/>
    <w:bookmarkStart w:name="z198" w:id="184"/>
    <w:p>
      <w:pPr>
        <w:spacing w:after="0"/>
        <w:ind w:left="0"/>
        <w:jc w:val="both"/>
      </w:pPr>
      <w:r>
        <w:rPr>
          <w:rFonts w:ascii="Times New Roman"/>
          <w:b w:val="false"/>
          <w:i w:val="false"/>
          <w:color w:val="000000"/>
          <w:sz w:val="28"/>
        </w:rPr>
        <w:t>
      одновременное предоставление всех заявок в случае заключения договора в рамках одной бюджетной программы по нескольким бюджетным подпрограммам или по каждому КБК расходов бюджета;</w:t>
      </w:r>
    </w:p>
    <w:bookmarkEnd w:id="184"/>
    <w:bookmarkStart w:name="z199" w:id="185"/>
    <w:p>
      <w:pPr>
        <w:spacing w:after="0"/>
        <w:ind w:left="0"/>
        <w:jc w:val="both"/>
      </w:pPr>
      <w:r>
        <w:rPr>
          <w:rFonts w:ascii="Times New Roman"/>
          <w:b w:val="false"/>
          <w:i w:val="false"/>
          <w:color w:val="000000"/>
          <w:sz w:val="28"/>
        </w:rPr>
        <w:t xml:space="preserve">
      представление заявки в срок ее действия; </w:t>
      </w:r>
    </w:p>
    <w:bookmarkEnd w:id="185"/>
    <w:bookmarkStart w:name="z200" w:id="186"/>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согласно пояснительной записке.";</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p>
    <w:bookmarkStart w:name="z202" w:id="187"/>
    <w:p>
      <w:pPr>
        <w:spacing w:after="0"/>
        <w:ind w:left="0"/>
        <w:jc w:val="both"/>
      </w:pPr>
      <w:r>
        <w:rPr>
          <w:rFonts w:ascii="Times New Roman"/>
          <w:b w:val="false"/>
          <w:i w:val="false"/>
          <w:color w:val="000000"/>
          <w:sz w:val="28"/>
        </w:rPr>
        <w:t xml:space="preserve">
      "202. При неверном оформлении 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 </w:t>
      </w:r>
    </w:p>
    <w:bookmarkEnd w:id="187"/>
    <w:bookmarkStart w:name="z203" w:id="188"/>
    <w:p>
      <w:pPr>
        <w:spacing w:after="0"/>
        <w:ind w:left="0"/>
        <w:jc w:val="both"/>
      </w:pP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188"/>
    <w:bookmarkStart w:name="z204" w:id="189"/>
    <w:p>
      <w:pPr>
        <w:spacing w:after="0"/>
        <w:ind w:left="0"/>
        <w:jc w:val="both"/>
      </w:pP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двух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bookmarkEnd w:id="189"/>
    <w:bookmarkStart w:name="z205" w:id="190"/>
    <w:p>
      <w:pPr>
        <w:spacing w:after="0"/>
        <w:ind w:left="0"/>
        <w:jc w:val="both"/>
      </w:pPr>
      <w:r>
        <w:rPr>
          <w:rFonts w:ascii="Times New Roman"/>
          <w:b w:val="false"/>
          <w:i w:val="false"/>
          <w:color w:val="000000"/>
          <w:sz w:val="28"/>
        </w:rPr>
        <w:t xml:space="preserve">
      При несоответствии в ИС "Казначейство-клиент" электронного образа заявки с прикрепленными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Start w:name="z207" w:id="191"/>
    <w:p>
      <w:pPr>
        <w:spacing w:after="0"/>
        <w:ind w:left="0"/>
        <w:jc w:val="both"/>
      </w:pPr>
      <w:r>
        <w:rPr>
          <w:rFonts w:ascii="Times New Roman"/>
          <w:b w:val="false"/>
          <w:i w:val="false"/>
          <w:color w:val="000000"/>
          <w:sz w:val="28"/>
        </w:rPr>
        <w:t>
      "206. В случае регистрации дополнительного соглашения, которым изменяется:</w:t>
      </w:r>
    </w:p>
    <w:bookmarkEnd w:id="191"/>
    <w:bookmarkStart w:name="z208" w:id="192"/>
    <w:p>
      <w:pPr>
        <w:spacing w:after="0"/>
        <w:ind w:left="0"/>
        <w:jc w:val="both"/>
      </w:pPr>
      <w:r>
        <w:rPr>
          <w:rFonts w:ascii="Times New Roman"/>
          <w:b w:val="false"/>
          <w:i w:val="false"/>
          <w:color w:val="000000"/>
          <w:sz w:val="28"/>
        </w:rPr>
        <w:t>
      сумма зарегистрированного договора;</w:t>
      </w:r>
    </w:p>
    <w:bookmarkEnd w:id="192"/>
    <w:bookmarkStart w:name="z209" w:id="193"/>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193"/>
    <w:bookmarkStart w:name="z210" w:id="194"/>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194"/>
    <w:bookmarkStart w:name="z211" w:id="195"/>
    <w:p>
      <w:pPr>
        <w:spacing w:after="0"/>
        <w:ind w:left="0"/>
        <w:jc w:val="both"/>
      </w:pPr>
      <w:r>
        <w:rPr>
          <w:rFonts w:ascii="Times New Roman"/>
          <w:b w:val="false"/>
          <w:i w:val="false"/>
          <w:color w:val="000000"/>
          <w:sz w:val="28"/>
        </w:rPr>
        <w:t>
      реквизиты сторон за исключением наименования сторон;</w:t>
      </w:r>
    </w:p>
    <w:bookmarkEnd w:id="195"/>
    <w:bookmarkStart w:name="z212" w:id="196"/>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196"/>
    <w:bookmarkStart w:name="z213" w:id="197"/>
    <w:p>
      <w:pPr>
        <w:spacing w:after="0"/>
        <w:ind w:left="0"/>
        <w:jc w:val="both"/>
      </w:pPr>
      <w:r>
        <w:rPr>
          <w:rFonts w:ascii="Times New Roman"/>
          <w:b w:val="false"/>
          <w:i w:val="false"/>
          <w:color w:val="000000"/>
          <w:sz w:val="28"/>
        </w:rPr>
        <w:t>
      В случае предоставления дополнительного соглашения, которым изменяется наименования сторон уведомление по форме согласно приложению 82 корректируется без его закрытия.</w:t>
      </w:r>
    </w:p>
    <w:bookmarkEnd w:id="197"/>
    <w:bookmarkStart w:name="z214" w:id="198"/>
    <w:p>
      <w:pPr>
        <w:spacing w:after="0"/>
        <w:ind w:left="0"/>
        <w:jc w:val="both"/>
      </w:pPr>
      <w:r>
        <w:rPr>
          <w:rFonts w:ascii="Times New Roman"/>
          <w:b w:val="false"/>
          <w:i w:val="false"/>
          <w:color w:val="000000"/>
          <w:sz w:val="28"/>
        </w:rPr>
        <w:t xml:space="preserve">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на сумму текущего финансового года.";</w:t>
      </w:r>
    </w:p>
    <w:bookmarkEnd w:id="198"/>
    <w:bookmarkStart w:name="z215" w:id="199"/>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212</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99"/>
    <w:bookmarkStart w:name="z216"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213</w:t>
      </w:r>
      <w:r>
        <w:rPr>
          <w:rFonts w:ascii="Times New Roman"/>
          <w:b w:val="false"/>
          <w:i w:val="false"/>
          <w:color w:val="000000"/>
          <w:sz w:val="28"/>
        </w:rPr>
        <w:t>:</w:t>
      </w:r>
    </w:p>
    <w:bookmarkEnd w:id="200"/>
    <w:bookmarkStart w:name="z217" w:id="201"/>
    <w:p>
      <w:pPr>
        <w:spacing w:after="0"/>
        <w:ind w:left="0"/>
        <w:jc w:val="both"/>
      </w:pPr>
      <w:r>
        <w:rPr>
          <w:rFonts w:ascii="Times New Roman"/>
          <w:b w:val="false"/>
          <w:i w:val="false"/>
          <w:color w:val="000000"/>
          <w:sz w:val="28"/>
        </w:rPr>
        <w:t>
      часть третью изложить в следующей редакции:</w:t>
      </w:r>
    </w:p>
    <w:bookmarkEnd w:id="201"/>
    <w:bookmarkStart w:name="z218" w:id="202"/>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(выплата заработной платы и других денежных выплат, в том числе заработная плата внештатного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профессиональные и добровольные пенсионные взносы, социальные отчисления,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202"/>
    <w:bookmarkStart w:name="z219" w:id="203"/>
    <w:p>
      <w:pPr>
        <w:spacing w:after="0"/>
        <w:ind w:left="0"/>
        <w:jc w:val="both"/>
      </w:pPr>
      <w:r>
        <w:rPr>
          <w:rFonts w:ascii="Times New Roman"/>
          <w:b w:val="false"/>
          <w:i w:val="false"/>
          <w:color w:val="000000"/>
          <w:sz w:val="28"/>
        </w:rPr>
        <w:t>
      в часть шестую внесено изменение на государственном языке, текст на русском языке не изменяется;</w:t>
      </w:r>
    </w:p>
    <w:bookmarkEnd w:id="203"/>
    <w:bookmarkStart w:name="z220" w:id="2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p>
    <w:bookmarkEnd w:id="204"/>
    <w:bookmarkStart w:name="z221" w:id="205"/>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или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w:t>
      </w:r>
    </w:p>
    <w:bookmarkEnd w:id="205"/>
    <w:bookmarkStart w:name="z222" w:id="2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219</w:t>
      </w:r>
      <w:r>
        <w:rPr>
          <w:rFonts w:ascii="Times New Roman"/>
          <w:b w:val="false"/>
          <w:i w:val="false"/>
          <w:color w:val="000000"/>
          <w:sz w:val="28"/>
        </w:rPr>
        <w:t xml:space="preserve"> изложить в следующей редакции:</w:t>
      </w:r>
    </w:p>
    <w:bookmarkEnd w:id="206"/>
    <w:bookmarkStart w:name="z223" w:id="207"/>
    <w:p>
      <w:pPr>
        <w:spacing w:after="0"/>
        <w:ind w:left="0"/>
        <w:jc w:val="both"/>
      </w:pPr>
      <w:r>
        <w:rPr>
          <w:rFonts w:ascii="Times New Roman"/>
          <w:b w:val="false"/>
          <w:i w:val="false"/>
          <w:color w:val="000000"/>
          <w:sz w:val="28"/>
        </w:rPr>
        <w:t xml:space="preserve">
      "219. Государственное учреждение для проведения платежей и переводов денег представляет в территориальное подразделение казначейства реестр счетов к оплате по форме, согласно приложению 90 к настоящим Правилам, счета к оплате с приложением документов, предусмотренных </w:t>
      </w:r>
      <w:r>
        <w:rPr>
          <w:rFonts w:ascii="Times New Roman"/>
          <w:b w:val="false"/>
          <w:i w:val="false"/>
          <w:color w:val="000000"/>
          <w:sz w:val="28"/>
        </w:rPr>
        <w:t>пунктами 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244-1</w:t>
      </w:r>
      <w:r>
        <w:rPr>
          <w:rFonts w:ascii="Times New Roman"/>
          <w:b w:val="false"/>
          <w:i w:val="false"/>
          <w:color w:val="000000"/>
          <w:sz w:val="28"/>
        </w:rPr>
        <w:t xml:space="preserve"> настоящих Правил, за исключением счетов к оплате для предварительной оплаты. Реестр счетов к оплате и счета к оплате предоставляются в территориальное подразделение казначейства на бумажном носителе в двух экземплярах.";</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225" w:id="208"/>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8-13 главы 6 настоящих Правил, ставит подпись, дату и оттиск штампа на двух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bookmarkEnd w:id="208"/>
    <w:bookmarkStart w:name="z226" w:id="209"/>
    <w:p>
      <w:pPr>
        <w:spacing w:after="0"/>
        <w:ind w:left="0"/>
        <w:jc w:val="both"/>
      </w:pP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8-13 главы 6 настоящих Правил, и утверждает электронный образ счета к оплате.</w:t>
      </w:r>
    </w:p>
    <w:bookmarkEnd w:id="209"/>
    <w:bookmarkStart w:name="z227" w:id="210"/>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210"/>
    <w:bookmarkStart w:name="z228" w:id="211"/>
    <w:p>
      <w:pPr>
        <w:spacing w:after="0"/>
        <w:ind w:left="0"/>
        <w:jc w:val="both"/>
      </w:pPr>
      <w:r>
        <w:rPr>
          <w:rFonts w:ascii="Times New Roman"/>
          <w:b w:val="false"/>
          <w:i w:val="false"/>
          <w:color w:val="000000"/>
          <w:sz w:val="28"/>
        </w:rPr>
        <w:t>
      1) для юридического лица:</w:t>
      </w:r>
    </w:p>
    <w:bookmarkEnd w:id="211"/>
    <w:bookmarkStart w:name="z229" w:id="212"/>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212"/>
    <w:bookmarkStart w:name="z230" w:id="213"/>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213"/>
    <w:bookmarkStart w:name="z231" w:id="214"/>
    <w:p>
      <w:pPr>
        <w:spacing w:after="0"/>
        <w:ind w:left="0"/>
        <w:jc w:val="both"/>
      </w:pPr>
      <w:r>
        <w:rPr>
          <w:rFonts w:ascii="Times New Roman"/>
          <w:b w:val="false"/>
          <w:i w:val="false"/>
          <w:color w:val="000000"/>
          <w:sz w:val="28"/>
        </w:rPr>
        <w:t>
      2) для физического лица:</w:t>
      </w:r>
    </w:p>
    <w:bookmarkEnd w:id="214"/>
    <w:bookmarkStart w:name="z232" w:id="215"/>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215"/>
    <w:bookmarkStart w:name="z233" w:id="216"/>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216"/>
    <w:bookmarkStart w:name="z234" w:id="217"/>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217"/>
    <w:bookmarkStart w:name="z235" w:id="218"/>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218"/>
    <w:bookmarkStart w:name="z236" w:id="219"/>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219"/>
    <w:bookmarkStart w:name="z237" w:id="220"/>
    <w:p>
      <w:pPr>
        <w:spacing w:after="0"/>
        <w:ind w:left="0"/>
        <w:jc w:val="both"/>
      </w:pP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приложению 65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220"/>
    <w:bookmarkStart w:name="z238" w:id="221"/>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221"/>
    <w:bookmarkStart w:name="z239" w:id="222"/>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222"/>
    <w:bookmarkStart w:name="z240" w:id="223"/>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223"/>
    <w:bookmarkStart w:name="z241" w:id="224"/>
    <w:p>
      <w:pPr>
        <w:spacing w:after="0"/>
        <w:ind w:left="0"/>
        <w:jc w:val="both"/>
      </w:pPr>
      <w:r>
        <w:rPr>
          <w:rFonts w:ascii="Times New Roman"/>
          <w:b w:val="false"/>
          <w:i w:val="false"/>
          <w:color w:val="000000"/>
          <w:sz w:val="28"/>
        </w:rPr>
        <w:t>
      Достоверность, правильность оформления и составления заявки на ввод получателя денег и на внесение изменений реквизитов получателя денег обеспечивает государственное учреждение.</w:t>
      </w:r>
    </w:p>
    <w:bookmarkEnd w:id="224"/>
    <w:bookmarkStart w:name="z242" w:id="225"/>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225"/>
    <w:bookmarkStart w:name="z243" w:id="22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222</w:t>
      </w:r>
      <w:r>
        <w:rPr>
          <w:rFonts w:ascii="Times New Roman"/>
          <w:b w:val="false"/>
          <w:i w:val="false"/>
          <w:color w:val="000000"/>
          <w:sz w:val="28"/>
        </w:rPr>
        <w:t xml:space="preserve"> изложить в следующей редакции:</w:t>
      </w:r>
    </w:p>
    <w:bookmarkEnd w:id="226"/>
    <w:bookmarkStart w:name="z244" w:id="227"/>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возвращаются государственному учреждению без исполнения (отклоняется) в случаях:</w:t>
      </w:r>
    </w:p>
    <w:bookmarkEnd w:id="227"/>
    <w:bookmarkStart w:name="z245" w:id="228"/>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228"/>
    <w:bookmarkStart w:name="z246" w:id="229"/>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229"/>
    <w:bookmarkStart w:name="z247" w:id="230"/>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230"/>
    <w:bookmarkStart w:name="z248" w:id="231"/>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МТ102 следующим данным счета к оплате:</w:t>
      </w:r>
    </w:p>
    <w:bookmarkEnd w:id="231"/>
    <w:bookmarkStart w:name="z249" w:id="232"/>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232"/>
    <w:bookmarkStart w:name="z250" w:id="233"/>
    <w:p>
      <w:pPr>
        <w:spacing w:after="0"/>
        <w:ind w:left="0"/>
        <w:jc w:val="both"/>
      </w:pPr>
      <w:r>
        <w:rPr>
          <w:rFonts w:ascii="Times New Roman"/>
          <w:b w:val="false"/>
          <w:i w:val="false"/>
          <w:color w:val="000000"/>
          <w:sz w:val="28"/>
        </w:rPr>
        <w:t>
      сумма счета к оплате и общая сумма сообщения МТ102;</w:t>
      </w:r>
    </w:p>
    <w:bookmarkEnd w:id="233"/>
    <w:bookmarkStart w:name="z251" w:id="234"/>
    <w:p>
      <w:pPr>
        <w:spacing w:after="0"/>
        <w:ind w:left="0"/>
        <w:jc w:val="both"/>
      </w:pPr>
      <w:r>
        <w:rPr>
          <w:rFonts w:ascii="Times New Roman"/>
          <w:b w:val="false"/>
          <w:i w:val="false"/>
          <w:color w:val="000000"/>
          <w:sz w:val="28"/>
        </w:rPr>
        <w:t>
      направление расходов, указанное в назначении платежа;</w:t>
      </w:r>
    </w:p>
    <w:bookmarkEnd w:id="234"/>
    <w:bookmarkStart w:name="z252" w:id="235"/>
    <w:p>
      <w:pPr>
        <w:spacing w:after="0"/>
        <w:ind w:left="0"/>
        <w:jc w:val="both"/>
      </w:pPr>
      <w:r>
        <w:rPr>
          <w:rFonts w:ascii="Times New Roman"/>
          <w:b w:val="false"/>
          <w:i w:val="false"/>
          <w:color w:val="000000"/>
          <w:sz w:val="28"/>
        </w:rPr>
        <w:t>
      5) предоставления с исправлениями, в том числе от руки;</w:t>
      </w:r>
    </w:p>
    <w:bookmarkEnd w:id="235"/>
    <w:bookmarkStart w:name="z253" w:id="236"/>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236"/>
    <w:bookmarkStart w:name="z254" w:id="237"/>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237"/>
    <w:bookmarkStart w:name="z255" w:id="238"/>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238"/>
    <w:bookmarkStart w:name="z256" w:id="239"/>
    <w:p>
      <w:pPr>
        <w:spacing w:after="0"/>
        <w:ind w:left="0"/>
        <w:jc w:val="both"/>
      </w:pPr>
      <w:r>
        <w:rPr>
          <w:rFonts w:ascii="Times New Roman"/>
          <w:b w:val="false"/>
          <w:i w:val="false"/>
          <w:color w:val="000000"/>
          <w:sz w:val="28"/>
        </w:rPr>
        <w:t>
      9) отсутствия либо выявления недостоверности ЭЦП при проверке на подлинность;</w:t>
      </w:r>
    </w:p>
    <w:bookmarkEnd w:id="239"/>
    <w:bookmarkStart w:name="z257" w:id="240"/>
    <w:p>
      <w:pPr>
        <w:spacing w:after="0"/>
        <w:ind w:left="0"/>
        <w:jc w:val="both"/>
      </w:pPr>
      <w:r>
        <w:rPr>
          <w:rFonts w:ascii="Times New Roman"/>
          <w:b w:val="false"/>
          <w:i w:val="false"/>
          <w:color w:val="000000"/>
          <w:sz w:val="28"/>
        </w:rPr>
        <w:t>
      10) нечеткого (неясного) проставления оттиска печати на требуемых полях на всех экземплярах документа;</w:t>
      </w:r>
    </w:p>
    <w:bookmarkEnd w:id="240"/>
    <w:bookmarkStart w:name="z258" w:id="241"/>
    <w:p>
      <w:pPr>
        <w:spacing w:after="0"/>
        <w:ind w:left="0"/>
        <w:jc w:val="both"/>
      </w:pPr>
      <w:r>
        <w:rPr>
          <w:rFonts w:ascii="Times New Roman"/>
          <w:b w:val="false"/>
          <w:i w:val="false"/>
          <w:color w:val="000000"/>
          <w:sz w:val="28"/>
        </w:rPr>
        <w:t>
      11) несоответствия суммы цифрами сумме прописью;</w:t>
      </w:r>
    </w:p>
    <w:bookmarkEnd w:id="241"/>
    <w:bookmarkStart w:name="z259" w:id="242"/>
    <w:p>
      <w:pPr>
        <w:spacing w:after="0"/>
        <w:ind w:left="0"/>
        <w:jc w:val="both"/>
      </w:pPr>
      <w:r>
        <w:rPr>
          <w:rFonts w:ascii="Times New Roman"/>
          <w:b w:val="false"/>
          <w:i w:val="false"/>
          <w:color w:val="000000"/>
          <w:sz w:val="28"/>
        </w:rPr>
        <w:t>
      12) несоответствия указанных в счете к оплате реквизитов, подлежащих программной проверке, реквизитам, введенным в ИИСК;</w:t>
      </w:r>
    </w:p>
    <w:bookmarkEnd w:id="242"/>
    <w:bookmarkStart w:name="z260" w:id="243"/>
    <w:p>
      <w:pPr>
        <w:spacing w:after="0"/>
        <w:ind w:left="0"/>
        <w:jc w:val="both"/>
      </w:pPr>
      <w:r>
        <w:rPr>
          <w:rFonts w:ascii="Times New Roman"/>
          <w:b w:val="false"/>
          <w:i w:val="false"/>
          <w:color w:val="000000"/>
          <w:sz w:val="28"/>
        </w:rPr>
        <w:t>
      13)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243"/>
    <w:bookmarkStart w:name="z261" w:id="244"/>
    <w:p>
      <w:pPr>
        <w:spacing w:after="0"/>
        <w:ind w:left="0"/>
        <w:jc w:val="both"/>
      </w:pPr>
      <w:r>
        <w:rPr>
          <w:rFonts w:ascii="Times New Roman"/>
          <w:b w:val="false"/>
          <w:i w:val="false"/>
          <w:color w:val="000000"/>
          <w:sz w:val="28"/>
        </w:rPr>
        <w:t>
      14)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244"/>
    <w:bookmarkStart w:name="z262" w:id="245"/>
    <w:p>
      <w:pPr>
        <w:spacing w:after="0"/>
        <w:ind w:left="0"/>
        <w:jc w:val="both"/>
      </w:pPr>
      <w:r>
        <w:rPr>
          <w:rFonts w:ascii="Times New Roman"/>
          <w:b w:val="false"/>
          <w:i w:val="false"/>
          <w:color w:val="000000"/>
          <w:sz w:val="28"/>
        </w:rPr>
        <w:t>
      15)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245"/>
    <w:bookmarkStart w:name="z263" w:id="246"/>
    <w:p>
      <w:pPr>
        <w:spacing w:after="0"/>
        <w:ind w:left="0"/>
        <w:jc w:val="both"/>
      </w:pPr>
      <w:r>
        <w:rPr>
          <w:rFonts w:ascii="Times New Roman"/>
          <w:b w:val="false"/>
          <w:i w:val="false"/>
          <w:color w:val="000000"/>
          <w:sz w:val="28"/>
        </w:rPr>
        <w:t>
      16)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246"/>
    <w:bookmarkStart w:name="z264" w:id="247"/>
    <w:p>
      <w:pPr>
        <w:spacing w:after="0"/>
        <w:ind w:left="0"/>
        <w:jc w:val="both"/>
      </w:pPr>
      <w:r>
        <w:rPr>
          <w:rFonts w:ascii="Times New Roman"/>
          <w:b w:val="false"/>
          <w:i w:val="false"/>
          <w:color w:val="000000"/>
          <w:sz w:val="28"/>
        </w:rPr>
        <w:t>
      17) несоответствия реквизитов первого экземпляра счета к оплате реквизитам второго экземпляра счета к оплате;</w:t>
      </w:r>
    </w:p>
    <w:bookmarkEnd w:id="247"/>
    <w:bookmarkStart w:name="z265" w:id="248"/>
    <w:p>
      <w:pPr>
        <w:spacing w:after="0"/>
        <w:ind w:left="0"/>
        <w:jc w:val="both"/>
      </w:pPr>
      <w:r>
        <w:rPr>
          <w:rFonts w:ascii="Times New Roman"/>
          <w:b w:val="false"/>
          <w:i w:val="false"/>
          <w:color w:val="000000"/>
          <w:sz w:val="28"/>
        </w:rPr>
        <w:t>
      18) предоставления в срок, превышающий срок действия счета к оплате;</w:t>
      </w:r>
    </w:p>
    <w:bookmarkEnd w:id="248"/>
    <w:bookmarkStart w:name="z266" w:id="249"/>
    <w:p>
      <w:pPr>
        <w:spacing w:after="0"/>
        <w:ind w:left="0"/>
        <w:jc w:val="both"/>
      </w:pPr>
      <w:r>
        <w:rPr>
          <w:rFonts w:ascii="Times New Roman"/>
          <w:b w:val="false"/>
          <w:i w:val="false"/>
          <w:color w:val="000000"/>
          <w:sz w:val="28"/>
        </w:rPr>
        <w:t>
      19) несоответствия количества предоставленных счетов к оплате количеству, указанному в реестре счетов к оплате;</w:t>
      </w:r>
    </w:p>
    <w:bookmarkEnd w:id="249"/>
    <w:bookmarkStart w:name="z267" w:id="250"/>
    <w:p>
      <w:pPr>
        <w:spacing w:after="0"/>
        <w:ind w:left="0"/>
        <w:jc w:val="both"/>
      </w:pPr>
      <w:r>
        <w:rPr>
          <w:rFonts w:ascii="Times New Roman"/>
          <w:b w:val="false"/>
          <w:i w:val="false"/>
          <w:color w:val="000000"/>
          <w:sz w:val="28"/>
        </w:rPr>
        <w:t>
      20) выявленных ошибок на магнитном (электронном) носителе в формате сообщений, установленном КЦМР;</w:t>
      </w:r>
    </w:p>
    <w:bookmarkEnd w:id="250"/>
    <w:bookmarkStart w:name="z268" w:id="251"/>
    <w:p>
      <w:pPr>
        <w:spacing w:after="0"/>
        <w:ind w:left="0"/>
        <w:jc w:val="both"/>
      </w:pPr>
      <w:r>
        <w:rPr>
          <w:rFonts w:ascii="Times New Roman"/>
          <w:b w:val="false"/>
          <w:i w:val="false"/>
          <w:color w:val="000000"/>
          <w:sz w:val="28"/>
        </w:rPr>
        <w:t>
      21) исключен приказом Министра финансов РК от 23.02.2018 № 269;</w:t>
      </w:r>
    </w:p>
    <w:bookmarkEnd w:id="251"/>
    <w:bookmarkStart w:name="z269" w:id="252"/>
    <w:p>
      <w:pPr>
        <w:spacing w:after="0"/>
        <w:ind w:left="0"/>
        <w:jc w:val="both"/>
      </w:pPr>
      <w:r>
        <w:rPr>
          <w:rFonts w:ascii="Times New Roman"/>
          <w:b w:val="false"/>
          <w:i w:val="false"/>
          <w:color w:val="000000"/>
          <w:sz w:val="28"/>
        </w:rPr>
        <w:t>
      22) несоответствия судебных актов предоставляемых со счетами к оплате при проведений платежей государственными учреждениями по исполнению судебных актов со счета временного размещения денег данным счета к оплате;</w:t>
      </w:r>
    </w:p>
    <w:bookmarkEnd w:id="252"/>
    <w:bookmarkStart w:name="z270" w:id="253"/>
    <w:p>
      <w:pPr>
        <w:spacing w:after="0"/>
        <w:ind w:left="0"/>
        <w:jc w:val="both"/>
      </w:pPr>
      <w:r>
        <w:rPr>
          <w:rFonts w:ascii="Times New Roman"/>
          <w:b w:val="false"/>
          <w:i w:val="false"/>
          <w:color w:val="000000"/>
          <w:sz w:val="28"/>
        </w:rPr>
        <w:t>
      23) непредставление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253"/>
    <w:bookmarkStart w:name="z271" w:id="254"/>
    <w:p>
      <w:pPr>
        <w:spacing w:after="0"/>
        <w:ind w:left="0"/>
        <w:jc w:val="both"/>
      </w:pPr>
      <w:r>
        <w:rPr>
          <w:rFonts w:ascii="Times New Roman"/>
          <w:b w:val="false"/>
          <w:i w:val="false"/>
          <w:color w:val="000000"/>
          <w:sz w:val="28"/>
        </w:rPr>
        <w:t>
      24)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254"/>
    <w:bookmarkStart w:name="z272"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224</w:t>
      </w:r>
      <w:r>
        <w:rPr>
          <w:rFonts w:ascii="Times New Roman"/>
          <w:b w:val="false"/>
          <w:i w:val="false"/>
          <w:color w:val="000000"/>
          <w:sz w:val="28"/>
        </w:rPr>
        <w:t>:</w:t>
      </w:r>
    </w:p>
    <w:bookmarkEnd w:id="255"/>
    <w:bookmarkStart w:name="z273" w:id="256"/>
    <w:p>
      <w:pPr>
        <w:spacing w:after="0"/>
        <w:ind w:left="0"/>
        <w:jc w:val="both"/>
      </w:pPr>
      <w:r>
        <w:rPr>
          <w:rFonts w:ascii="Times New Roman"/>
          <w:b w:val="false"/>
          <w:i w:val="false"/>
          <w:color w:val="000000"/>
          <w:sz w:val="28"/>
        </w:rPr>
        <w:t>
      подпункт 16) изложить в следующей редакции:</w:t>
      </w:r>
    </w:p>
    <w:bookmarkEnd w:id="256"/>
    <w:bookmarkStart w:name="z274" w:id="257"/>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257"/>
    <w:bookmarkStart w:name="z275" w:id="258"/>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258"/>
    <w:bookmarkStart w:name="z276" w:id="259"/>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259"/>
    <w:bookmarkStart w:name="z277" w:id="260"/>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bookmarkEnd w:id="260"/>
    <w:bookmarkStart w:name="z278" w:id="261"/>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End w:id="261"/>
    <w:bookmarkStart w:name="z279" w:id="262"/>
    <w:p>
      <w:pPr>
        <w:spacing w:after="0"/>
        <w:ind w:left="0"/>
        <w:jc w:val="both"/>
      </w:pPr>
      <w:r>
        <w:rPr>
          <w:rFonts w:ascii="Times New Roman"/>
          <w:b w:val="false"/>
          <w:i w:val="false"/>
          <w:color w:val="000000"/>
          <w:sz w:val="28"/>
        </w:rPr>
        <w:t>
      По счетам к оплате на перечисление средств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копия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РК, на основании которого осуществляется приобретение товаров, выполнение работ, оказание услуг).";</w:t>
      </w:r>
    </w:p>
    <w:bookmarkEnd w:id="262"/>
    <w:bookmarkStart w:name="z280" w:id="263"/>
    <w:p>
      <w:pPr>
        <w:spacing w:after="0"/>
        <w:ind w:left="0"/>
        <w:jc w:val="both"/>
      </w:pPr>
      <w:r>
        <w:rPr>
          <w:rFonts w:ascii="Times New Roman"/>
          <w:b w:val="false"/>
          <w:i w:val="false"/>
          <w:color w:val="000000"/>
          <w:sz w:val="28"/>
        </w:rPr>
        <w:t>
      в подпункт 19) внесено изменение на государственном языке, текст на русском языке не изменяется;</w:t>
      </w:r>
    </w:p>
    <w:bookmarkEnd w:id="263"/>
    <w:bookmarkStart w:name="z281" w:id="264"/>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233</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bookmarkStart w:name="z284" w:id="265"/>
    <w:p>
      <w:pPr>
        <w:spacing w:after="0"/>
        <w:ind w:left="0"/>
        <w:jc w:val="both"/>
      </w:pPr>
      <w:r>
        <w:rPr>
          <w:rFonts w:ascii="Times New Roman"/>
          <w:b w:val="false"/>
          <w:i w:val="false"/>
          <w:color w:val="000000"/>
          <w:sz w:val="28"/>
        </w:rPr>
        <w:t>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профессиональных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265"/>
    <w:bookmarkStart w:name="z285" w:id="2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237</w:t>
      </w:r>
      <w:r>
        <w:rPr>
          <w:rFonts w:ascii="Times New Roman"/>
          <w:b w:val="false"/>
          <w:i w:val="false"/>
          <w:color w:val="000000"/>
          <w:sz w:val="28"/>
        </w:rPr>
        <w:t xml:space="preserve"> изложить в следующей редакции:</w:t>
      </w:r>
    </w:p>
    <w:bookmarkEnd w:id="266"/>
    <w:bookmarkStart w:name="z286" w:id="267"/>
    <w:p>
      <w:pPr>
        <w:spacing w:after="0"/>
        <w:ind w:left="0"/>
        <w:jc w:val="both"/>
      </w:pPr>
      <w:r>
        <w:rPr>
          <w:rFonts w:ascii="Times New Roman"/>
          <w:b w:val="false"/>
          <w:i w:val="false"/>
          <w:color w:val="000000"/>
          <w:sz w:val="28"/>
        </w:rPr>
        <w:t xml:space="preserve">
      "237. Суммы возврата платежей по заработной плате и других денежных выплат отражаются в отчете формы 5-56 "Отчет по возвратам платежей по заработной плате и другим денежным выплатам"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267"/>
    <w:bookmarkStart w:name="z287" w:id="26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237-1</w:t>
      </w:r>
      <w:r>
        <w:rPr>
          <w:rFonts w:ascii="Times New Roman"/>
          <w:b w:val="false"/>
          <w:i w:val="false"/>
          <w:color w:val="000000"/>
          <w:sz w:val="28"/>
        </w:rPr>
        <w:t xml:space="preserve"> изложить в следующей редакции:</w:t>
      </w:r>
    </w:p>
    <w:bookmarkEnd w:id="268"/>
    <w:bookmarkStart w:name="z288" w:id="269"/>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оплаты банковских услуг.";</w:t>
      </w:r>
    </w:p>
    <w:bookmarkEnd w:id="269"/>
    <w:bookmarkStart w:name="z289"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239</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291" w:id="271"/>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w:t>
      </w:r>
      <w:r>
        <w:rPr>
          <w:rFonts w:ascii="Times New Roman"/>
          <w:b w:val="false"/>
          <w:i w:val="false"/>
          <w:color w:val="000000"/>
          <w:sz w:val="28"/>
        </w:rPr>
        <w:t>пункте 243</w:t>
      </w:r>
      <w:r>
        <w:rPr>
          <w:rFonts w:ascii="Times New Roman"/>
          <w:b w:val="false"/>
          <w:i w:val="false"/>
          <w:color w:val="000000"/>
          <w:sz w:val="28"/>
        </w:rPr>
        <w:t xml:space="preserve"> настоящих Правил на бумажном носителе, в случае заключения Соглашения с территориальным подразделением казначейства - электронным образом по ИС "Казначейство-клиент",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98 к настоящим Правилам.";</w:t>
      </w:r>
    </w:p>
    <w:bookmarkEnd w:id="271"/>
    <w:bookmarkStart w:name="z292"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269</w:t>
      </w:r>
      <w:r>
        <w:rPr>
          <w:rFonts w:ascii="Times New Roman"/>
          <w:b w:val="false"/>
          <w:i w:val="false"/>
          <w:color w:val="000000"/>
          <w:sz w:val="28"/>
        </w:rPr>
        <w:t>:</w:t>
      </w:r>
    </w:p>
    <w:bookmarkEnd w:id="272"/>
    <w:bookmarkStart w:name="z293" w:id="273"/>
    <w:p>
      <w:pPr>
        <w:spacing w:after="0"/>
        <w:ind w:left="0"/>
        <w:jc w:val="both"/>
      </w:pPr>
      <w:r>
        <w:rPr>
          <w:rFonts w:ascii="Times New Roman"/>
          <w:b w:val="false"/>
          <w:i w:val="false"/>
          <w:color w:val="000000"/>
          <w:sz w:val="28"/>
        </w:rPr>
        <w:t>
      часть первую изложить в следующей редакции:</w:t>
      </w:r>
    </w:p>
    <w:bookmarkEnd w:id="273"/>
    <w:bookmarkStart w:name="z294" w:id="274"/>
    <w:p>
      <w:pPr>
        <w:spacing w:after="0"/>
        <w:ind w:left="0"/>
        <w:jc w:val="both"/>
      </w:pPr>
      <w:r>
        <w:rPr>
          <w:rFonts w:ascii="Times New Roman"/>
          <w:b w:val="false"/>
          <w:i w:val="false"/>
          <w:color w:val="000000"/>
          <w:sz w:val="28"/>
        </w:rPr>
        <w:t>
      "269. В течение текущего финансового года возвраты платежей прошлых лет по обязательным пенсионным, профессиональным и добровольным пенсионным взносам,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территориальным подразделением казначейства, на основании письма государственного учреждения и приложенного к нему свифт-файла отправителю денег.";</w:t>
      </w:r>
    </w:p>
    <w:bookmarkEnd w:id="274"/>
    <w:bookmarkStart w:name="z295" w:id="275"/>
    <w:p>
      <w:pPr>
        <w:spacing w:after="0"/>
        <w:ind w:left="0"/>
        <w:jc w:val="both"/>
      </w:pPr>
      <w:r>
        <w:rPr>
          <w:rFonts w:ascii="Times New Roman"/>
          <w:b w:val="false"/>
          <w:i w:val="false"/>
          <w:color w:val="000000"/>
          <w:sz w:val="28"/>
        </w:rPr>
        <w:t>
      часть четвертую изложить в следующей редакции:</w:t>
      </w:r>
    </w:p>
    <w:bookmarkEnd w:id="275"/>
    <w:bookmarkStart w:name="z296" w:id="276"/>
    <w:p>
      <w:pPr>
        <w:spacing w:after="0"/>
        <w:ind w:left="0"/>
        <w:jc w:val="both"/>
      </w:pPr>
      <w:r>
        <w:rPr>
          <w:rFonts w:ascii="Times New Roman"/>
          <w:b w:val="false"/>
          <w:i w:val="false"/>
          <w:color w:val="000000"/>
          <w:sz w:val="28"/>
        </w:rPr>
        <w:t>
      "В конце текущего финансового года возвраты платежей по обязательным пенсионным, профессиональным и добровольным пенсионным взносам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276"/>
    <w:bookmarkStart w:name="z297" w:id="277"/>
    <w:p>
      <w:pPr>
        <w:spacing w:after="0"/>
        <w:ind w:left="0"/>
        <w:jc w:val="both"/>
      </w:pPr>
      <w:r>
        <w:rPr>
          <w:rFonts w:ascii="Times New Roman"/>
          <w:b w:val="false"/>
          <w:i w:val="false"/>
          <w:color w:val="000000"/>
          <w:sz w:val="28"/>
        </w:rPr>
        <w:t>
      дополнить пунктом 274-1 следующего содержания:</w:t>
      </w:r>
    </w:p>
    <w:bookmarkEnd w:id="277"/>
    <w:bookmarkStart w:name="z298" w:id="278"/>
    <w:p>
      <w:pPr>
        <w:spacing w:after="0"/>
        <w:ind w:left="0"/>
        <w:jc w:val="both"/>
      </w:pPr>
      <w:r>
        <w:rPr>
          <w:rFonts w:ascii="Times New Roman"/>
          <w:b w:val="false"/>
          <w:i w:val="false"/>
          <w:color w:val="000000"/>
          <w:sz w:val="28"/>
        </w:rPr>
        <w:t>
      "274-1.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подтверждающий документ, на основании которого осуществляется приобретение товаров (выполнение работ, оказание услуг), указывается номер и дата заявления на открытие аккредитива.";</w:t>
      </w:r>
    </w:p>
    <w:bookmarkEnd w:id="278"/>
    <w:bookmarkStart w:name="z299" w:id="27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279"/>
    <w:bookmarkStart w:name="z300" w:id="280"/>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280"/>
    <w:bookmarkStart w:name="z301" w:id="281"/>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281"/>
    <w:bookmarkStart w:name="z302" w:id="282"/>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282"/>
    <w:bookmarkStart w:name="z303" w:id="283"/>
    <w:p>
      <w:pPr>
        <w:spacing w:after="0"/>
        <w:ind w:left="0"/>
        <w:jc w:val="both"/>
      </w:pPr>
      <w:r>
        <w:rPr>
          <w:rFonts w:ascii="Times New Roman"/>
          <w:b w:val="false"/>
          <w:i w:val="false"/>
          <w:color w:val="000000"/>
          <w:sz w:val="28"/>
        </w:rPr>
        <w:t>
      налогам и другим обязательным платежам в бюджет;</w:t>
      </w:r>
    </w:p>
    <w:bookmarkEnd w:id="283"/>
    <w:bookmarkStart w:name="z304" w:id="284"/>
    <w:p>
      <w:pPr>
        <w:spacing w:after="0"/>
        <w:ind w:left="0"/>
        <w:jc w:val="both"/>
      </w:pPr>
      <w:r>
        <w:rPr>
          <w:rFonts w:ascii="Times New Roman"/>
          <w:b w:val="false"/>
          <w:i w:val="false"/>
          <w:color w:val="000000"/>
          <w:sz w:val="28"/>
        </w:rPr>
        <w:t>
      обязательным пенсионным взносам;</w:t>
      </w:r>
    </w:p>
    <w:bookmarkEnd w:id="284"/>
    <w:bookmarkStart w:name="z305" w:id="285"/>
    <w:p>
      <w:pPr>
        <w:spacing w:after="0"/>
        <w:ind w:left="0"/>
        <w:jc w:val="both"/>
      </w:pPr>
      <w:r>
        <w:rPr>
          <w:rFonts w:ascii="Times New Roman"/>
          <w:b w:val="false"/>
          <w:i w:val="false"/>
          <w:color w:val="000000"/>
          <w:sz w:val="28"/>
        </w:rPr>
        <w:t>
      профессиональным пенсионным взносам;</w:t>
      </w:r>
    </w:p>
    <w:bookmarkEnd w:id="285"/>
    <w:bookmarkStart w:name="z306" w:id="286"/>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86"/>
    <w:bookmarkStart w:name="z307" w:id="287"/>
    <w:p>
      <w:pPr>
        <w:spacing w:after="0"/>
        <w:ind w:left="0"/>
        <w:jc w:val="both"/>
      </w:pPr>
      <w:r>
        <w:rPr>
          <w:rFonts w:ascii="Times New Roman"/>
          <w:b w:val="false"/>
          <w:i w:val="false"/>
          <w:color w:val="000000"/>
          <w:sz w:val="28"/>
        </w:rPr>
        <w:t>
      социальным отчислениям;</w:t>
      </w:r>
    </w:p>
    <w:bookmarkEnd w:id="287"/>
    <w:bookmarkStart w:name="z308" w:id="288"/>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288"/>
    <w:bookmarkStart w:name="z309" w:id="289"/>
    <w:p>
      <w:pPr>
        <w:spacing w:after="0"/>
        <w:ind w:left="0"/>
        <w:jc w:val="both"/>
      </w:pPr>
      <w:r>
        <w:rPr>
          <w:rFonts w:ascii="Times New Roman"/>
          <w:b w:val="false"/>
          <w:i w:val="false"/>
          <w:color w:val="000000"/>
          <w:sz w:val="28"/>
        </w:rPr>
        <w:t>
      оплате банковских услуг.";</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296</w:t>
      </w:r>
      <w:r>
        <w:rPr>
          <w:rFonts w:ascii="Times New Roman"/>
          <w:b w:val="false"/>
          <w:i w:val="false"/>
          <w:color w:val="000000"/>
          <w:sz w:val="28"/>
        </w:rPr>
        <w:t xml:space="preserve"> изложить в следующей редакции:</w:t>
      </w:r>
    </w:p>
    <w:bookmarkStart w:name="z311" w:id="290"/>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290"/>
    <w:bookmarkStart w:name="z312" w:id="291"/>
    <w:p>
      <w:pPr>
        <w:spacing w:after="0"/>
        <w:ind w:left="0"/>
        <w:jc w:val="both"/>
      </w:pPr>
      <w:r>
        <w:rPr>
          <w:rFonts w:ascii="Times New Roman"/>
          <w:b w:val="false"/>
          <w:i w:val="false"/>
          <w:color w:val="000000"/>
          <w:sz w:val="28"/>
        </w:rPr>
        <w:t>
      1) выставления на код государственного учреждения:</w:t>
      </w:r>
    </w:p>
    <w:bookmarkEnd w:id="291"/>
    <w:bookmarkStart w:name="z313" w:id="292"/>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292"/>
    <w:bookmarkStart w:name="z314" w:id="293"/>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293"/>
    <w:bookmarkStart w:name="z315" w:id="294"/>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294"/>
    <w:bookmarkStart w:name="z316" w:id="295"/>
    <w:p>
      <w:pPr>
        <w:spacing w:after="0"/>
        <w:ind w:left="0"/>
        <w:jc w:val="both"/>
      </w:pPr>
      <w:r>
        <w:rPr>
          <w:rFonts w:ascii="Times New Roman"/>
          <w:b w:val="false"/>
          <w:i w:val="false"/>
          <w:color w:val="000000"/>
          <w:sz w:val="28"/>
        </w:rPr>
        <w:t>
      налогам и другим обязательным платежам в бюджет;</w:t>
      </w:r>
    </w:p>
    <w:bookmarkEnd w:id="295"/>
    <w:bookmarkStart w:name="z317" w:id="296"/>
    <w:p>
      <w:pPr>
        <w:spacing w:after="0"/>
        <w:ind w:left="0"/>
        <w:jc w:val="both"/>
      </w:pPr>
      <w:r>
        <w:rPr>
          <w:rFonts w:ascii="Times New Roman"/>
          <w:b w:val="false"/>
          <w:i w:val="false"/>
          <w:color w:val="000000"/>
          <w:sz w:val="28"/>
        </w:rPr>
        <w:t>
      обязательным пенсионным взносам;</w:t>
      </w:r>
    </w:p>
    <w:bookmarkEnd w:id="296"/>
    <w:bookmarkStart w:name="z318" w:id="297"/>
    <w:p>
      <w:pPr>
        <w:spacing w:after="0"/>
        <w:ind w:left="0"/>
        <w:jc w:val="both"/>
      </w:pPr>
      <w:r>
        <w:rPr>
          <w:rFonts w:ascii="Times New Roman"/>
          <w:b w:val="false"/>
          <w:i w:val="false"/>
          <w:color w:val="000000"/>
          <w:sz w:val="28"/>
        </w:rPr>
        <w:t>
      профессиональным пенсионным взносам;</w:t>
      </w:r>
    </w:p>
    <w:bookmarkEnd w:id="297"/>
    <w:bookmarkStart w:name="z319" w:id="298"/>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98"/>
    <w:bookmarkStart w:name="z320" w:id="299"/>
    <w:p>
      <w:pPr>
        <w:spacing w:after="0"/>
        <w:ind w:left="0"/>
        <w:jc w:val="both"/>
      </w:pPr>
      <w:r>
        <w:rPr>
          <w:rFonts w:ascii="Times New Roman"/>
          <w:b w:val="false"/>
          <w:i w:val="false"/>
          <w:color w:val="000000"/>
          <w:sz w:val="28"/>
        </w:rPr>
        <w:t>
      социальным отчислениям;</w:t>
      </w:r>
    </w:p>
    <w:bookmarkEnd w:id="299"/>
    <w:bookmarkStart w:name="z321" w:id="300"/>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300"/>
    <w:bookmarkStart w:name="z322" w:id="301"/>
    <w:p>
      <w:pPr>
        <w:spacing w:after="0"/>
        <w:ind w:left="0"/>
        <w:jc w:val="both"/>
      </w:pPr>
      <w:r>
        <w:rPr>
          <w:rFonts w:ascii="Times New Roman"/>
          <w:b w:val="false"/>
          <w:i w:val="false"/>
          <w:color w:val="000000"/>
          <w:sz w:val="28"/>
        </w:rPr>
        <w:t>
      оплате банковских услуг;</w:t>
      </w:r>
    </w:p>
    <w:bookmarkEnd w:id="301"/>
    <w:bookmarkStart w:name="z323" w:id="302"/>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302"/>
    <w:bookmarkStart w:name="z324" w:id="303"/>
    <w:p>
      <w:pPr>
        <w:spacing w:after="0"/>
        <w:ind w:left="0"/>
        <w:jc w:val="both"/>
      </w:pPr>
      <w:r>
        <w:rPr>
          <w:rFonts w:ascii="Times New Roman"/>
          <w:b w:val="false"/>
          <w:i w:val="false"/>
          <w:color w:val="000000"/>
          <w:sz w:val="28"/>
        </w:rPr>
        <w:t>
      пенсиям, пособиям населению;</w:t>
      </w:r>
    </w:p>
    <w:bookmarkEnd w:id="303"/>
    <w:bookmarkStart w:name="z325" w:id="304"/>
    <w:p>
      <w:pPr>
        <w:spacing w:after="0"/>
        <w:ind w:left="0"/>
        <w:jc w:val="both"/>
      </w:pP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p>
    <w:bookmarkEnd w:id="304"/>
    <w:bookmarkStart w:name="z326" w:id="305"/>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305"/>
    <w:bookmarkStart w:name="z327" w:id="306"/>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судебном акте,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340</w:t>
      </w:r>
      <w:r>
        <w:rPr>
          <w:rFonts w:ascii="Times New Roman"/>
          <w:b w:val="false"/>
          <w:i w:val="false"/>
          <w:color w:val="000000"/>
          <w:sz w:val="28"/>
        </w:rPr>
        <w:t xml:space="preserve"> изложить в следующей редакции:</w:t>
      </w:r>
    </w:p>
    <w:bookmarkStart w:name="z329" w:id="307"/>
    <w:p>
      <w:pPr>
        <w:spacing w:after="0"/>
        <w:ind w:left="0"/>
        <w:jc w:val="both"/>
      </w:pPr>
      <w:r>
        <w:rPr>
          <w:rFonts w:ascii="Times New Roman"/>
          <w:b w:val="false"/>
          <w:i w:val="false"/>
          <w:color w:val="000000"/>
          <w:sz w:val="28"/>
        </w:rPr>
        <w:t>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331" w:id="308"/>
    <w:p>
      <w:pPr>
        <w:spacing w:after="0"/>
        <w:ind w:left="0"/>
        <w:jc w:val="both"/>
      </w:pPr>
      <w:r>
        <w:rPr>
          <w:rFonts w:ascii="Times New Roman"/>
          <w:b w:val="false"/>
          <w:i w:val="false"/>
          <w:color w:val="000000"/>
          <w:sz w:val="28"/>
        </w:rPr>
        <w:t>
      "351.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зачислением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308"/>
    <w:bookmarkStart w:name="z332" w:id="309"/>
    <w:p>
      <w:pPr>
        <w:spacing w:after="0"/>
        <w:ind w:left="0"/>
        <w:jc w:val="both"/>
      </w:pPr>
      <w:r>
        <w:rPr>
          <w:rFonts w:ascii="Times New Roman"/>
          <w:b w:val="false"/>
          <w:i w:val="false"/>
          <w:color w:val="000000"/>
          <w:sz w:val="28"/>
        </w:rPr>
        <w:t>
      пункт 353 изложить в следующей редакции:</w:t>
      </w:r>
    </w:p>
    <w:bookmarkEnd w:id="309"/>
    <w:bookmarkStart w:name="z333" w:id="310"/>
    <w:p>
      <w:pPr>
        <w:spacing w:after="0"/>
        <w:ind w:left="0"/>
        <w:jc w:val="both"/>
      </w:pP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p>
    <w:bookmarkStart w:name="z335" w:id="311"/>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11"/>
    <w:bookmarkStart w:name="z336" w:id="31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p>
    <w:bookmarkEnd w:id="312"/>
    <w:bookmarkStart w:name="z337" w:id="313"/>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bookmarkEnd w:id="313"/>
    <w:bookmarkStart w:name="z338" w:id="314"/>
    <w:p>
      <w:pPr>
        <w:spacing w:after="0"/>
        <w:ind w:left="0"/>
        <w:jc w:val="both"/>
      </w:pPr>
      <w:r>
        <w:rPr>
          <w:rFonts w:ascii="Times New Roman"/>
          <w:b w:val="false"/>
          <w:i w:val="false"/>
          <w:color w:val="000000"/>
          <w:sz w:val="28"/>
        </w:rPr>
        <w:t xml:space="preserve">
      абзац двадцатый части второй </w:t>
      </w:r>
      <w:r>
        <w:rPr>
          <w:rFonts w:ascii="Times New Roman"/>
          <w:b w:val="false"/>
          <w:i w:val="false"/>
          <w:color w:val="000000"/>
          <w:sz w:val="28"/>
        </w:rPr>
        <w:t>пункта 374</w:t>
      </w:r>
      <w:r>
        <w:rPr>
          <w:rFonts w:ascii="Times New Roman"/>
          <w:b w:val="false"/>
          <w:i w:val="false"/>
          <w:color w:val="000000"/>
          <w:sz w:val="28"/>
        </w:rPr>
        <w:t xml:space="preserve"> исключить;</w:t>
      </w:r>
    </w:p>
    <w:bookmarkEnd w:id="314"/>
    <w:bookmarkStart w:name="z339"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403</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15"/>
    <w:bookmarkStart w:name="z340" w:id="3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411</w:t>
      </w:r>
      <w:r>
        <w:rPr>
          <w:rFonts w:ascii="Times New Roman"/>
          <w:b w:val="false"/>
          <w:i w:val="false"/>
          <w:color w:val="000000"/>
          <w:sz w:val="28"/>
        </w:rPr>
        <w:t xml:space="preserve"> изложить в следующей редакции:</w:t>
      </w:r>
    </w:p>
    <w:bookmarkEnd w:id="316"/>
    <w:bookmarkStart w:name="z341" w:id="317"/>
    <w:p>
      <w:pPr>
        <w:spacing w:after="0"/>
        <w:ind w:left="0"/>
        <w:jc w:val="both"/>
      </w:pPr>
      <w:r>
        <w:rPr>
          <w:rFonts w:ascii="Times New Roman"/>
          <w:b w:val="false"/>
          <w:i w:val="false"/>
          <w:color w:val="000000"/>
          <w:sz w:val="28"/>
        </w:rPr>
        <w:t>
      "Сводный план по государственным учреждениям утверждается администратором бюджетных программ и в срок до 15 февраля текущего финансового года предоставляется на согласование в уполномоченный орган по исполнению бюджета вместе с планами по каждому государственному учреждению.";</w:t>
      </w:r>
    </w:p>
    <w:bookmarkEnd w:id="317"/>
    <w:bookmarkStart w:name="z342"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420</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18"/>
    <w:bookmarkStart w:name="z343" w:id="319"/>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422</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19"/>
    <w:bookmarkStart w:name="z344" w:id="3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428</w:t>
      </w:r>
      <w:r>
        <w:rPr>
          <w:rFonts w:ascii="Times New Roman"/>
          <w:b w:val="false"/>
          <w:i w:val="false"/>
          <w:color w:val="000000"/>
          <w:sz w:val="28"/>
        </w:rPr>
        <w:t xml:space="preserve"> изложить в следующей редакции:</w:t>
      </w:r>
    </w:p>
    <w:bookmarkEnd w:id="320"/>
    <w:bookmarkStart w:name="z345" w:id="321"/>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ЕБК РК в течение финансового года, планы и сводные планы по государственным учреждениям утверждаются и согласовываются по новым кодам в порядке, установленном настоящими Правилами.";</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472</w:t>
      </w:r>
      <w:r>
        <w:rPr>
          <w:rFonts w:ascii="Times New Roman"/>
          <w:b w:val="false"/>
          <w:i w:val="false"/>
          <w:color w:val="000000"/>
          <w:sz w:val="28"/>
        </w:rPr>
        <w:t xml:space="preserve"> изложить в следующей редакции:</w:t>
      </w:r>
    </w:p>
    <w:bookmarkStart w:name="z347" w:id="322"/>
    <w:p>
      <w:pPr>
        <w:spacing w:after="0"/>
        <w:ind w:left="0"/>
        <w:jc w:val="both"/>
      </w:pPr>
      <w:r>
        <w:rPr>
          <w:rFonts w:ascii="Times New Roman"/>
          <w:b w:val="false"/>
          <w:i w:val="false"/>
          <w:color w:val="000000"/>
          <w:sz w:val="28"/>
        </w:rPr>
        <w:t>
      "472. На время подготовки и проведения выборов, республиканского референдума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bookmarkEnd w:id="322"/>
    <w:bookmarkStart w:name="z348" w:id="323"/>
    <w:p>
      <w:pPr>
        <w:spacing w:after="0"/>
        <w:ind w:left="0"/>
        <w:jc w:val="both"/>
      </w:pP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устанавливаются только на срок подготовки и проведения выборов, республиканского референдума, выборов акимов городов районного значения, поселков, сел, сельских округов,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323"/>
    <w:bookmarkStart w:name="z349" w:id="324"/>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территориальное подразделение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324"/>
    <w:bookmarkStart w:name="z350" w:id="3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475</w:t>
      </w:r>
      <w:r>
        <w:rPr>
          <w:rFonts w:ascii="Times New Roman"/>
          <w:b w:val="false"/>
          <w:i w:val="false"/>
          <w:color w:val="000000"/>
          <w:sz w:val="28"/>
        </w:rPr>
        <w:t xml:space="preserve"> изложить в следующей редакции:</w:t>
      </w:r>
    </w:p>
    <w:bookmarkEnd w:id="325"/>
    <w:bookmarkStart w:name="z351" w:id="326"/>
    <w:p>
      <w:pPr>
        <w:spacing w:after="0"/>
        <w:ind w:left="0"/>
        <w:jc w:val="both"/>
      </w:pPr>
      <w:r>
        <w:rPr>
          <w:rFonts w:ascii="Times New Roman"/>
          <w:b w:val="false"/>
          <w:i w:val="false"/>
          <w:color w:val="000000"/>
          <w:sz w:val="28"/>
        </w:rPr>
        <w:t>
      "475. Из средств республиканского бюджета покрываются расходы на:</w:t>
      </w:r>
    </w:p>
    <w:bookmarkEnd w:id="326"/>
    <w:bookmarkStart w:name="z352" w:id="327"/>
    <w:p>
      <w:pPr>
        <w:spacing w:after="0"/>
        <w:ind w:left="0"/>
        <w:jc w:val="both"/>
      </w:pPr>
      <w:r>
        <w:rPr>
          <w:rFonts w:ascii="Times New Roman"/>
          <w:b w:val="false"/>
          <w:i w:val="false"/>
          <w:color w:val="000000"/>
          <w:sz w:val="28"/>
        </w:rPr>
        <w:t>
      1) организацию и деятельность избирательных комиссий:</w:t>
      </w:r>
    </w:p>
    <w:bookmarkEnd w:id="327"/>
    <w:bookmarkStart w:name="z353" w:id="328"/>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328"/>
    <w:bookmarkStart w:name="z354" w:id="329"/>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329"/>
    <w:bookmarkStart w:name="z355" w:id="330"/>
    <w:p>
      <w:pPr>
        <w:spacing w:after="0"/>
        <w:ind w:left="0"/>
        <w:jc w:val="both"/>
      </w:pPr>
      <w:r>
        <w:rPr>
          <w:rFonts w:ascii="Times New Roman"/>
          <w:b w:val="false"/>
          <w:i w:val="false"/>
          <w:color w:val="000000"/>
          <w:sz w:val="28"/>
        </w:rPr>
        <w:t>
      начисление на заработную плату;</w:t>
      </w:r>
    </w:p>
    <w:bookmarkEnd w:id="330"/>
    <w:bookmarkStart w:name="z356" w:id="331"/>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331"/>
    <w:bookmarkStart w:name="z357" w:id="332"/>
    <w:p>
      <w:pPr>
        <w:spacing w:after="0"/>
        <w:ind w:left="0"/>
        <w:jc w:val="both"/>
      </w:pPr>
      <w:r>
        <w:rPr>
          <w:rFonts w:ascii="Times New Roman"/>
          <w:b w:val="false"/>
          <w:i w:val="false"/>
          <w:color w:val="000000"/>
          <w:sz w:val="28"/>
        </w:rPr>
        <w:t>
      транспортные расходы;</w:t>
      </w:r>
    </w:p>
    <w:bookmarkEnd w:id="332"/>
    <w:bookmarkStart w:name="z358" w:id="333"/>
    <w:p>
      <w:pPr>
        <w:spacing w:after="0"/>
        <w:ind w:left="0"/>
        <w:jc w:val="both"/>
      </w:pPr>
      <w:r>
        <w:rPr>
          <w:rFonts w:ascii="Times New Roman"/>
          <w:b w:val="false"/>
          <w:i w:val="false"/>
          <w:color w:val="000000"/>
          <w:sz w:val="28"/>
        </w:rPr>
        <w:t>
      публикация в средствах массовой информации;</w:t>
      </w:r>
    </w:p>
    <w:bookmarkEnd w:id="333"/>
    <w:bookmarkStart w:name="z359" w:id="334"/>
    <w:p>
      <w:pPr>
        <w:spacing w:after="0"/>
        <w:ind w:left="0"/>
        <w:jc w:val="both"/>
      </w:pPr>
      <w:r>
        <w:rPr>
          <w:rFonts w:ascii="Times New Roman"/>
          <w:b w:val="false"/>
          <w:i w:val="false"/>
          <w:color w:val="000000"/>
          <w:sz w:val="28"/>
        </w:rPr>
        <w:t>
      услуги связи, почтово-телеграфные расходы;</w:t>
      </w:r>
    </w:p>
    <w:bookmarkEnd w:id="334"/>
    <w:bookmarkStart w:name="z360" w:id="335"/>
    <w:p>
      <w:pPr>
        <w:spacing w:after="0"/>
        <w:ind w:left="0"/>
        <w:jc w:val="both"/>
      </w:pPr>
      <w:r>
        <w:rPr>
          <w:rFonts w:ascii="Times New Roman"/>
          <w:b w:val="false"/>
          <w:i w:val="false"/>
          <w:color w:val="000000"/>
          <w:sz w:val="28"/>
        </w:rPr>
        <w:t xml:space="preserve">
      работы, выполняемые техническим персоналом на основании трудовых соглашений; </w:t>
      </w:r>
    </w:p>
    <w:bookmarkEnd w:id="335"/>
    <w:bookmarkStart w:name="z361" w:id="336"/>
    <w:p>
      <w:pPr>
        <w:spacing w:after="0"/>
        <w:ind w:left="0"/>
        <w:jc w:val="both"/>
      </w:pPr>
      <w:r>
        <w:rPr>
          <w:rFonts w:ascii="Times New Roman"/>
          <w:b w:val="false"/>
          <w:i w:val="false"/>
          <w:color w:val="000000"/>
          <w:sz w:val="28"/>
        </w:rPr>
        <w:t>
      полиграфические расходы;</w:t>
      </w:r>
    </w:p>
    <w:bookmarkEnd w:id="336"/>
    <w:bookmarkStart w:name="z362" w:id="337"/>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337"/>
    <w:bookmarkStart w:name="z363" w:id="338"/>
    <w:p>
      <w:pPr>
        <w:spacing w:after="0"/>
        <w:ind w:left="0"/>
        <w:jc w:val="both"/>
      </w:pPr>
      <w:r>
        <w:rPr>
          <w:rFonts w:ascii="Times New Roman"/>
          <w:b w:val="false"/>
          <w:i w:val="false"/>
          <w:color w:val="000000"/>
          <w:sz w:val="28"/>
        </w:rPr>
        <w:t>
      приобретение нотариальных услуг и услуг архивариуса в ходе подготовки и проведения выборов;</w:t>
      </w:r>
    </w:p>
    <w:bookmarkEnd w:id="338"/>
    <w:bookmarkStart w:name="z364" w:id="339"/>
    <w:p>
      <w:pPr>
        <w:spacing w:after="0"/>
        <w:ind w:left="0"/>
        <w:jc w:val="both"/>
      </w:pPr>
      <w:r>
        <w:rPr>
          <w:rFonts w:ascii="Times New Roman"/>
          <w:b w:val="false"/>
          <w:i w:val="false"/>
          <w:color w:val="000000"/>
          <w:sz w:val="28"/>
        </w:rPr>
        <w:t>
      2) аренду помещений;</w:t>
      </w:r>
    </w:p>
    <w:bookmarkEnd w:id="339"/>
    <w:bookmarkStart w:name="z365" w:id="340"/>
    <w:p>
      <w:pPr>
        <w:spacing w:after="0"/>
        <w:ind w:left="0"/>
        <w:jc w:val="both"/>
      </w:pPr>
      <w:r>
        <w:rPr>
          <w:rFonts w:ascii="Times New Roman"/>
          <w:b w:val="false"/>
          <w:i w:val="false"/>
          <w:color w:val="000000"/>
          <w:sz w:val="28"/>
        </w:rPr>
        <w:t>
      3) командировочные расходы;</w:t>
      </w:r>
    </w:p>
    <w:bookmarkEnd w:id="340"/>
    <w:bookmarkStart w:name="z366" w:id="341"/>
    <w:p>
      <w:pPr>
        <w:spacing w:after="0"/>
        <w:ind w:left="0"/>
        <w:jc w:val="both"/>
      </w:pPr>
      <w:r>
        <w:rPr>
          <w:rFonts w:ascii="Times New Roman"/>
          <w:b w:val="false"/>
          <w:i w:val="false"/>
          <w:color w:val="000000"/>
          <w:sz w:val="28"/>
        </w:rPr>
        <w:t>
      4) оплату труда консультантов, экспертов, членов лингвистической комиссий, специалистов, обеспечивающих эксплуатацию электронной избирательной системы;</w:t>
      </w:r>
    </w:p>
    <w:bookmarkEnd w:id="341"/>
    <w:bookmarkStart w:name="z367" w:id="342"/>
    <w:p>
      <w:pPr>
        <w:spacing w:after="0"/>
        <w:ind w:left="0"/>
        <w:jc w:val="both"/>
      </w:pPr>
      <w:r>
        <w:rPr>
          <w:rFonts w:ascii="Times New Roman"/>
          <w:b w:val="false"/>
          <w:i w:val="false"/>
          <w:color w:val="000000"/>
          <w:sz w:val="28"/>
        </w:rPr>
        <w:t xml:space="preserve">
      5) выступления кандидатов, кроме кандидатов, баллотирующихся по партийным спискам, в средствах массовой информации в соответствии с пунктом 3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от </w:t>
      </w:r>
      <w:r>
        <w:rPr>
          <w:rFonts w:ascii="Times New Roman"/>
          <w:b w:val="false"/>
          <w:i w:val="false"/>
          <w:color w:val="000000"/>
          <w:sz w:val="28"/>
        </w:rPr>
        <w:t>28 сентября 1995 года "О выборах в Республике Казахстан";</w:t>
      </w:r>
    </w:p>
    <w:bookmarkEnd w:id="342"/>
    <w:bookmarkStart w:name="z369" w:id="343"/>
    <w:p>
      <w:pPr>
        <w:spacing w:after="0"/>
        <w:ind w:left="0"/>
        <w:jc w:val="both"/>
      </w:pPr>
      <w:r>
        <w:rPr>
          <w:rFonts w:ascii="Times New Roman"/>
          <w:b w:val="false"/>
          <w:i w:val="false"/>
          <w:color w:val="000000"/>
          <w:sz w:val="28"/>
        </w:rPr>
        <w:t>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пунктами 4 и 5 статьи 28 Конституционного закона Республики Казахстан от 28 сентября 1995 года "О выборах в Республике Казахстан";</w:t>
      </w:r>
    </w:p>
    <w:bookmarkEnd w:id="343"/>
    <w:bookmarkStart w:name="z370" w:id="344"/>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w:t>
      </w:r>
    </w:p>
    <w:bookmarkEnd w:id="344"/>
    <w:bookmarkStart w:name="z371" w:id="345"/>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Сената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476</w:t>
      </w:r>
      <w:r>
        <w:rPr>
          <w:rFonts w:ascii="Times New Roman"/>
          <w:b w:val="false"/>
          <w:i w:val="false"/>
          <w:color w:val="000000"/>
          <w:sz w:val="28"/>
        </w:rPr>
        <w:t xml:space="preserve"> изложить в следующей редакции:</w:t>
      </w:r>
    </w:p>
    <w:bookmarkStart w:name="z373" w:id="346"/>
    <w:p>
      <w:pPr>
        <w:spacing w:after="0"/>
        <w:ind w:left="0"/>
        <w:jc w:val="both"/>
      </w:pPr>
      <w:r>
        <w:rPr>
          <w:rFonts w:ascii="Times New Roman"/>
          <w:b w:val="false"/>
          <w:i w:val="false"/>
          <w:color w:val="000000"/>
          <w:sz w:val="28"/>
        </w:rPr>
        <w:t xml:space="preserve">
      "476.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депутатам маслихатов, участвующим в совместном заседании выборщиков по выборам депутатов Сената Парламента Республики Казахстан, председателям участковых избирательных комиссий и членам избирательных комиссий - в размере, установленном для работников государственных учреждений </w:t>
      </w:r>
      <w:r>
        <w:rPr>
          <w:rFonts w:ascii="Times New Roman"/>
          <w:b w:val="false"/>
          <w:i w:val="false"/>
          <w:color w:val="000000"/>
          <w:sz w:val="28"/>
        </w:rPr>
        <w:t>Правилами</w:t>
      </w:r>
      <w:r>
        <w:rPr>
          <w:rFonts w:ascii="Times New Roman"/>
          <w:b w:val="false"/>
          <w:i w:val="false"/>
          <w:color w:val="000000"/>
          <w:sz w:val="28"/>
        </w:rPr>
        <w:t xml:space="preserve"> о возмещении расходов на служебные командировки за счет бюджетных средств, в том числе в иностранные государства, утвержденными постановлением Правительства Республики Казахстан от 11 мая 2018 года № 256.";</w:t>
      </w:r>
    </w:p>
    <w:bookmarkEnd w:id="346"/>
    <w:bookmarkStart w:name="z374" w:id="347"/>
    <w:p>
      <w:pPr>
        <w:spacing w:after="0"/>
        <w:ind w:left="0"/>
        <w:jc w:val="both"/>
      </w:pPr>
      <w:r>
        <w:rPr>
          <w:rFonts w:ascii="Times New Roman"/>
          <w:b w:val="false"/>
          <w:i w:val="false"/>
          <w:color w:val="000000"/>
          <w:sz w:val="28"/>
        </w:rPr>
        <w:t>
      дополнить пунктом 606-1 следующего содержания:</w:t>
      </w:r>
    </w:p>
    <w:bookmarkEnd w:id="347"/>
    <w:bookmarkStart w:name="z375" w:id="348"/>
    <w:p>
      <w:pPr>
        <w:spacing w:after="0"/>
        <w:ind w:left="0"/>
        <w:jc w:val="both"/>
      </w:pPr>
      <w:r>
        <w:rPr>
          <w:rFonts w:ascii="Times New Roman"/>
          <w:b w:val="false"/>
          <w:i w:val="false"/>
          <w:color w:val="000000"/>
          <w:sz w:val="28"/>
        </w:rPr>
        <w:t>
      "606-1. На основании решения соответствующей бюджетной комиссии администраторы бюджетных программ в течение пяти рабочих дней разрабатывают и направляют на согласование в заинтересованные государственные органы проекты решений кредитора об основных условиях бюджетного кредитования.</w:t>
      </w:r>
    </w:p>
    <w:bookmarkEnd w:id="348"/>
    <w:bookmarkStart w:name="z376" w:id="34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188 Бюджетного кодекса, администраторы бюджетных программ после утверждения соответствующих бюджетов вносят на утверждение проекты решений кредитора об основных условиях бюджетного кредитования в Правительство Республики Казахстан или в соответствующий местный исполнительный орган в течение десяти рабочих дней, и уведомляют об этом центральный или соответствующий местный уполномоченный орган по исполнению бюджета, в течение одного дня после внесения.</w:t>
      </w:r>
    </w:p>
    <w:bookmarkEnd w:id="349"/>
    <w:bookmarkStart w:name="z377" w:id="350"/>
    <w:p>
      <w:pPr>
        <w:spacing w:after="0"/>
        <w:ind w:left="0"/>
        <w:jc w:val="both"/>
      </w:pPr>
      <w:r>
        <w:rPr>
          <w:rFonts w:ascii="Times New Roman"/>
          <w:b w:val="false"/>
          <w:i w:val="false"/>
          <w:color w:val="000000"/>
          <w:sz w:val="28"/>
        </w:rPr>
        <w:t xml:space="preserve">
      Проект кредитного договора направляется на согласование центральным уполномоченным органом по исполнению бюджета – заемщику и администратору бюджетной программы, а администраторами местных бюджетных программ – местному уполномоченному органу по исполнению бюджета, в течении пяти рабочих дней со дня уведомления. </w:t>
      </w:r>
    </w:p>
    <w:bookmarkEnd w:id="350"/>
    <w:bookmarkStart w:name="z378" w:id="351"/>
    <w:p>
      <w:pPr>
        <w:spacing w:after="0"/>
        <w:ind w:left="0"/>
        <w:jc w:val="both"/>
      </w:pPr>
      <w:r>
        <w:rPr>
          <w:rFonts w:ascii="Times New Roman"/>
          <w:b w:val="false"/>
          <w:i w:val="false"/>
          <w:color w:val="000000"/>
          <w:sz w:val="28"/>
        </w:rPr>
        <w:t>
      Администраторы бюджетных программ после утверждения Правительством Республики Казахстан или местным исполнительным органом соответствующего постановления об условиях бюджетного кредитования вносят подписанный администратором бюджетной программы, заемщиком, поверенным (при наличии) проект кредитного договора на подпись центральному или местному уполномоченному органу по исполнению бюджета в течение пяти рабочих дней.";</w:t>
      </w:r>
    </w:p>
    <w:bookmarkEnd w:id="351"/>
    <w:bookmarkStart w:name="z379" w:id="352"/>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616</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52"/>
    <w:bookmarkStart w:name="z380" w:id="353"/>
    <w:p>
      <w:pPr>
        <w:spacing w:after="0"/>
        <w:ind w:left="0"/>
        <w:jc w:val="both"/>
      </w:pPr>
      <w:r>
        <w:rPr>
          <w:rFonts w:ascii="Times New Roman"/>
          <w:b w:val="false"/>
          <w:i w:val="false"/>
          <w:color w:val="000000"/>
          <w:sz w:val="28"/>
        </w:rPr>
        <w:t xml:space="preserve">
      дополнить приложением 6-1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82" w:id="354"/>
    <w:p>
      <w:pPr>
        <w:spacing w:after="0"/>
        <w:ind w:left="0"/>
        <w:jc w:val="both"/>
      </w:pPr>
      <w:r>
        <w:rPr>
          <w:rFonts w:ascii="Times New Roman"/>
          <w:b w:val="false"/>
          <w:i w:val="false"/>
          <w:color w:val="000000"/>
          <w:sz w:val="28"/>
        </w:rPr>
        <w:t xml:space="preserve">
      дополнить приложением 20-1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384" w:id="355"/>
    <w:p>
      <w:pPr>
        <w:spacing w:after="0"/>
        <w:ind w:left="0"/>
        <w:jc w:val="both"/>
      </w:pPr>
      <w:r>
        <w:rPr>
          <w:rFonts w:ascii="Times New Roman"/>
          <w:b w:val="false"/>
          <w:i w:val="false"/>
          <w:color w:val="000000"/>
          <w:sz w:val="28"/>
        </w:rPr>
        <w:t xml:space="preserve">
      дополнить приложениями 64 А и 65 А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End w:id="355"/>
    <w:bookmarkStart w:name="z385" w:id="3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88</w:t>
      </w:r>
      <w:r>
        <w:rPr>
          <w:rFonts w:ascii="Times New Roman"/>
          <w:b w:val="false"/>
          <w:i w:val="false"/>
          <w:color w:val="000000"/>
          <w:sz w:val="28"/>
        </w:rPr>
        <w:t xml:space="preserve"> к Правилам внесено изменение на государственном языке, текст на русском языке не изменяется;</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89</w:t>
      </w:r>
      <w:r>
        <w:rPr>
          <w:rFonts w:ascii="Times New Roman"/>
          <w:b w:val="false"/>
          <w:i w:val="false"/>
          <w:color w:val="000000"/>
          <w:sz w:val="28"/>
        </w:rPr>
        <w:t xml:space="preserve"> и </w:t>
      </w:r>
      <w:r>
        <w:rPr>
          <w:rFonts w:ascii="Times New Roman"/>
          <w:b w:val="false"/>
          <w:i w:val="false"/>
          <w:color w:val="000000"/>
          <w:sz w:val="28"/>
        </w:rPr>
        <w:t>99-1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Start w:name="z387" w:id="35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357"/>
    <w:bookmarkStart w:name="z388" w:id="35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8"/>
    <w:bookmarkStart w:name="z389" w:id="35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59"/>
    <w:bookmarkStart w:name="z390" w:id="36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360"/>
    <w:bookmarkStart w:name="z391" w:id="36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361"/>
    <w:bookmarkStart w:name="z392" w:id="36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3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 ____________ 2018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Национальный Банк</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 ____________ 2018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3-04</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397" w:id="363"/>
    <w:p>
      <w:pPr>
        <w:spacing w:after="0"/>
        <w:ind w:left="0"/>
        <w:jc w:val="left"/>
      </w:pPr>
      <w:r>
        <w:rPr>
          <w:rFonts w:ascii="Times New Roman"/>
          <w:b/>
          <w:i w:val="false"/>
          <w:color w:val="000000"/>
        </w:rPr>
        <w:t xml:space="preserve"> Индивидуальный план финансирования по обязательствам/платежам</w:t>
      </w:r>
    </w:p>
    <w:bookmarkEnd w:id="363"/>
    <w:bookmarkStart w:name="z398" w:id="364"/>
    <w:p>
      <w:pPr>
        <w:spacing w:after="0"/>
        <w:ind w:left="0"/>
        <w:jc w:val="both"/>
      </w:pPr>
      <w:r>
        <w:rPr>
          <w:rFonts w:ascii="Times New Roman"/>
          <w:b w:val="false"/>
          <w:i w:val="false"/>
          <w:color w:val="000000"/>
          <w:sz w:val="28"/>
        </w:rPr>
        <w:t>
      Дата:</w:t>
      </w:r>
    </w:p>
    <w:bookmarkEnd w:id="364"/>
    <w:bookmarkStart w:name="z399" w:id="365"/>
    <w:p>
      <w:pPr>
        <w:spacing w:after="0"/>
        <w:ind w:left="0"/>
        <w:jc w:val="both"/>
      </w:pPr>
      <w:r>
        <w:rPr>
          <w:rFonts w:ascii="Times New Roman"/>
          <w:b w:val="false"/>
          <w:i w:val="false"/>
          <w:color w:val="000000"/>
          <w:sz w:val="28"/>
        </w:rPr>
        <w:t>
      Единица измерения:</w:t>
      </w:r>
    </w:p>
    <w:bookmarkEnd w:id="365"/>
    <w:bookmarkStart w:name="z400" w:id="366"/>
    <w:p>
      <w:pPr>
        <w:spacing w:after="0"/>
        <w:ind w:left="0"/>
        <w:jc w:val="both"/>
      </w:pPr>
      <w:r>
        <w:rPr>
          <w:rFonts w:ascii="Times New Roman"/>
          <w:b w:val="false"/>
          <w:i w:val="false"/>
          <w:color w:val="000000"/>
          <w:sz w:val="28"/>
        </w:rPr>
        <w:t>
      Государственное учреждение: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67"/>
    <w:p>
      <w:pPr>
        <w:spacing w:after="0"/>
        <w:ind w:left="0"/>
        <w:jc w:val="both"/>
      </w:pPr>
      <w:r>
        <w:rPr>
          <w:rFonts w:ascii="Times New Roman"/>
          <w:b w:val="false"/>
          <w:i w:val="false"/>
          <w:color w:val="000000"/>
          <w:sz w:val="28"/>
        </w:rPr>
        <w:t>
      продолжение таблицы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5" w:id="368"/>
    <w:p>
      <w:pPr>
        <w:spacing w:after="0"/>
        <w:ind w:left="0"/>
        <w:jc w:val="left"/>
      </w:pPr>
      <w:r>
        <w:rPr>
          <w:rFonts w:ascii="Times New Roman"/>
          <w:b/>
          <w:i w:val="false"/>
          <w:color w:val="000000"/>
        </w:rPr>
        <w:t xml:space="preserve"> Проект плана поступлений (доходов, погашения бюджетных кредитов, от продажи финансовых активов государства, государственных займов) в бюджет</w:t>
      </w:r>
    </w:p>
    <w:bookmarkEnd w:id="368"/>
    <w:bookmarkStart w:name="z406" w:id="369"/>
    <w:p>
      <w:pPr>
        <w:spacing w:after="0"/>
        <w:ind w:left="0"/>
        <w:jc w:val="both"/>
      </w:pPr>
      <w:r>
        <w:rPr>
          <w:rFonts w:ascii="Times New Roman"/>
          <w:b w:val="false"/>
          <w:i w:val="false"/>
          <w:color w:val="000000"/>
          <w:sz w:val="28"/>
        </w:rPr>
        <w:t>
      Вид бюджета ______________________________</w:t>
      </w:r>
    </w:p>
    <w:bookmarkEnd w:id="369"/>
    <w:bookmarkStart w:name="z407" w:id="370"/>
    <w:p>
      <w:pPr>
        <w:spacing w:after="0"/>
        <w:ind w:left="0"/>
        <w:jc w:val="both"/>
      </w:pPr>
      <w:r>
        <w:rPr>
          <w:rFonts w:ascii="Times New Roman"/>
          <w:b w:val="false"/>
          <w:i w:val="false"/>
          <w:color w:val="000000"/>
          <w:sz w:val="28"/>
        </w:rPr>
        <w:t>
      Период ___________________________________</w:t>
      </w:r>
    </w:p>
    <w:bookmarkEnd w:id="370"/>
    <w:bookmarkStart w:name="z408" w:id="371"/>
    <w:p>
      <w:pPr>
        <w:spacing w:after="0"/>
        <w:ind w:left="0"/>
        <w:jc w:val="both"/>
      </w:pPr>
      <w:r>
        <w:rPr>
          <w:rFonts w:ascii="Times New Roman"/>
          <w:b w:val="false"/>
          <w:i w:val="false"/>
          <w:color w:val="000000"/>
          <w:sz w:val="28"/>
        </w:rPr>
        <w:t>
      Дата _____________________________________</w:t>
      </w:r>
    </w:p>
    <w:bookmarkEnd w:id="371"/>
    <w:bookmarkStart w:name="z409" w:id="372"/>
    <w:p>
      <w:pPr>
        <w:spacing w:after="0"/>
        <w:ind w:left="0"/>
        <w:jc w:val="both"/>
      </w:pPr>
      <w:r>
        <w:rPr>
          <w:rFonts w:ascii="Times New Roman"/>
          <w:b w:val="false"/>
          <w:i w:val="false"/>
          <w:color w:val="000000"/>
          <w:sz w:val="28"/>
        </w:rPr>
        <w:t>
      Единица измерения ____________________________</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73"/>
    <w:p>
      <w:pPr>
        <w:spacing w:after="0"/>
        <w:ind w:left="0"/>
        <w:jc w:val="both"/>
      </w:pPr>
      <w:r>
        <w:rPr>
          <w:rFonts w:ascii="Times New Roman"/>
          <w:b w:val="false"/>
          <w:i w:val="false"/>
          <w:color w:val="000000"/>
          <w:sz w:val="28"/>
        </w:rPr>
        <w:t>
      продолжение таблицы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1" w:id="374"/>
      <w:r>
        <w:rPr>
          <w:rFonts w:ascii="Times New Roman"/>
          <w:b w:val="false"/>
          <w:i w:val="false"/>
          <w:color w:val="000000"/>
          <w:sz w:val="28"/>
        </w:rPr>
        <w:t>
      Руководитель уполномоченного органа по исполнению бюджета, курирующий</w:t>
      </w:r>
    </w:p>
    <w:bookmarkEnd w:id="374"/>
    <w:p>
      <w:pPr>
        <w:spacing w:after="0"/>
        <w:ind w:left="0"/>
        <w:jc w:val="both"/>
      </w:pPr>
      <w:r>
        <w:rPr>
          <w:rFonts w:ascii="Times New Roman"/>
          <w:b w:val="false"/>
          <w:i w:val="false"/>
          <w:color w:val="000000"/>
          <w:sz w:val="28"/>
        </w:rPr>
        <w:t>вопросы исполнения поступлений 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Руководитель структурного подразделения уполномоченного органа по исполнению</w:t>
      </w:r>
    </w:p>
    <w:p>
      <w:pPr>
        <w:spacing w:after="0"/>
        <w:ind w:left="0"/>
        <w:jc w:val="both"/>
      </w:pPr>
      <w:r>
        <w:rPr>
          <w:rFonts w:ascii="Times New Roman"/>
          <w:b w:val="false"/>
          <w:i w:val="false"/>
          <w:color w:val="000000"/>
          <w:sz w:val="28"/>
        </w:rPr>
        <w:t>бюджета, курирующий вопросы исполнения поступлений</w:t>
      </w:r>
    </w:p>
    <w:p>
      <w:pPr>
        <w:spacing w:after="0"/>
        <w:ind w:left="0"/>
        <w:jc w:val="both"/>
      </w:pPr>
      <w:r>
        <w:rPr>
          <w:rFonts w:ascii="Times New Roman"/>
          <w:b w:val="false"/>
          <w:i w:val="false"/>
          <w:color w:val="000000"/>
          <w:sz w:val="28"/>
        </w:rPr>
        <w:t>_________ _______________________________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отечество (при его наличии)</w:t>
            </w:r>
            <w:r>
              <w:br/>
            </w:r>
            <w:r>
              <w:rPr>
                <w:rFonts w:ascii="Times New Roman"/>
                <w:b w:val="false"/>
                <w:i w:val="false"/>
                <w:color w:val="000000"/>
                <w:sz w:val="20"/>
              </w:rPr>
              <w:t xml:space="preserve">"___"_________ __ год </w:t>
            </w:r>
            <w:r>
              <w:br/>
            </w:r>
            <w:r>
              <w:rPr>
                <w:rFonts w:ascii="Times New Roman"/>
                <w:b w:val="false"/>
                <w:i w:val="false"/>
                <w:color w:val="000000"/>
                <w:sz w:val="20"/>
              </w:rPr>
              <w:t>Место для печати</w:t>
            </w:r>
          </w:p>
        </w:tc>
      </w:tr>
    </w:tbl>
    <w:bookmarkStart w:name="z415" w:id="375"/>
    <w:p>
      <w:pPr>
        <w:spacing w:after="0"/>
        <w:ind w:left="0"/>
        <w:jc w:val="left"/>
      </w:pPr>
      <w:r>
        <w:rPr>
          <w:rFonts w:ascii="Times New Roman"/>
          <w:b/>
          <w:i w:val="false"/>
          <w:color w:val="000000"/>
        </w:rPr>
        <w:t xml:space="preserve"> План поступлений (доходов, погашения бюджетных кредитов, от продажи финансовых активов государства, государственных займов) в бюджет</w:t>
      </w:r>
    </w:p>
    <w:bookmarkEnd w:id="375"/>
    <w:bookmarkStart w:name="z416" w:id="376"/>
    <w:p>
      <w:pPr>
        <w:spacing w:after="0"/>
        <w:ind w:left="0"/>
        <w:jc w:val="both"/>
      </w:pPr>
      <w:r>
        <w:rPr>
          <w:rFonts w:ascii="Times New Roman"/>
          <w:b w:val="false"/>
          <w:i w:val="false"/>
          <w:color w:val="000000"/>
          <w:sz w:val="28"/>
        </w:rPr>
        <w:t>
      Вид бюджета ______________________________</w:t>
      </w:r>
    </w:p>
    <w:bookmarkEnd w:id="376"/>
    <w:bookmarkStart w:name="z417" w:id="377"/>
    <w:p>
      <w:pPr>
        <w:spacing w:after="0"/>
        <w:ind w:left="0"/>
        <w:jc w:val="both"/>
      </w:pPr>
      <w:r>
        <w:rPr>
          <w:rFonts w:ascii="Times New Roman"/>
          <w:b w:val="false"/>
          <w:i w:val="false"/>
          <w:color w:val="000000"/>
          <w:sz w:val="28"/>
        </w:rPr>
        <w:t>
      Период ___________________________________</w:t>
      </w:r>
    </w:p>
    <w:bookmarkEnd w:id="377"/>
    <w:bookmarkStart w:name="z418" w:id="378"/>
    <w:p>
      <w:pPr>
        <w:spacing w:after="0"/>
        <w:ind w:left="0"/>
        <w:jc w:val="both"/>
      </w:pPr>
      <w:r>
        <w:rPr>
          <w:rFonts w:ascii="Times New Roman"/>
          <w:b w:val="false"/>
          <w:i w:val="false"/>
          <w:color w:val="000000"/>
          <w:sz w:val="28"/>
        </w:rPr>
        <w:t>
      Дата _____________________________________</w:t>
      </w:r>
    </w:p>
    <w:bookmarkEnd w:id="378"/>
    <w:bookmarkStart w:name="z419" w:id="379"/>
    <w:p>
      <w:pPr>
        <w:spacing w:after="0"/>
        <w:ind w:left="0"/>
        <w:jc w:val="both"/>
      </w:pPr>
      <w:r>
        <w:rPr>
          <w:rFonts w:ascii="Times New Roman"/>
          <w:b w:val="false"/>
          <w:i w:val="false"/>
          <w:color w:val="000000"/>
          <w:sz w:val="28"/>
        </w:rPr>
        <w:t>
      Единица измерения ____________________________</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1" w:id="381"/>
      <w:r>
        <w:rPr>
          <w:rFonts w:ascii="Times New Roman"/>
          <w:b w:val="false"/>
          <w:i w:val="false"/>
          <w:color w:val="000000"/>
          <w:sz w:val="28"/>
        </w:rPr>
        <w:t>
      Руководитель структурного подразделения уполномоченного органа по исполнению бюджета</w:t>
      </w:r>
    </w:p>
    <w:bookmarkEnd w:id="381"/>
    <w:p>
      <w:pPr>
        <w:spacing w:after="0"/>
        <w:ind w:left="0"/>
        <w:jc w:val="both"/>
      </w:pPr>
      <w:r>
        <w:rPr>
          <w:rFonts w:ascii="Times New Roman"/>
          <w:b w:val="false"/>
          <w:i w:val="false"/>
          <w:color w:val="000000"/>
          <w:sz w:val="28"/>
        </w:rPr>
        <w:t>_________ 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3-02</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425" w:id="382"/>
    <w:p>
      <w:pPr>
        <w:spacing w:after="0"/>
        <w:ind w:left="0"/>
        <w:jc w:val="left"/>
      </w:pPr>
      <w:r>
        <w:rPr>
          <w:rFonts w:ascii="Times New Roman"/>
          <w:b/>
          <w:i w:val="false"/>
          <w:color w:val="000000"/>
        </w:rPr>
        <w:t xml:space="preserve"> Сводный финансовый план по обязательствам/платежам</w:t>
      </w:r>
    </w:p>
    <w:bookmarkEnd w:id="382"/>
    <w:bookmarkStart w:name="z426" w:id="383"/>
    <w:p>
      <w:pPr>
        <w:spacing w:after="0"/>
        <w:ind w:left="0"/>
        <w:jc w:val="both"/>
      </w:pPr>
      <w:r>
        <w:rPr>
          <w:rFonts w:ascii="Times New Roman"/>
          <w:b w:val="false"/>
          <w:i w:val="false"/>
          <w:color w:val="000000"/>
          <w:sz w:val="28"/>
        </w:rPr>
        <w:t>
      Вид бюджета:</w:t>
      </w:r>
    </w:p>
    <w:bookmarkEnd w:id="383"/>
    <w:bookmarkStart w:name="z427" w:id="384"/>
    <w:p>
      <w:pPr>
        <w:spacing w:after="0"/>
        <w:ind w:left="0"/>
        <w:jc w:val="both"/>
      </w:pPr>
      <w:r>
        <w:rPr>
          <w:rFonts w:ascii="Times New Roman"/>
          <w:b w:val="false"/>
          <w:i w:val="false"/>
          <w:color w:val="000000"/>
          <w:sz w:val="28"/>
        </w:rPr>
        <w:t>
      Регион:</w:t>
      </w:r>
    </w:p>
    <w:bookmarkEnd w:id="384"/>
    <w:bookmarkStart w:name="z428" w:id="385"/>
    <w:p>
      <w:pPr>
        <w:spacing w:after="0"/>
        <w:ind w:left="0"/>
        <w:jc w:val="both"/>
      </w:pPr>
      <w:r>
        <w:rPr>
          <w:rFonts w:ascii="Times New Roman"/>
          <w:b w:val="false"/>
          <w:i w:val="false"/>
          <w:color w:val="000000"/>
          <w:sz w:val="28"/>
        </w:rPr>
        <w:t>
      Администратор:</w:t>
      </w:r>
    </w:p>
    <w:bookmarkEnd w:id="385"/>
    <w:bookmarkStart w:name="z429" w:id="386"/>
    <w:p>
      <w:pPr>
        <w:spacing w:after="0"/>
        <w:ind w:left="0"/>
        <w:jc w:val="both"/>
      </w:pPr>
      <w:r>
        <w:rPr>
          <w:rFonts w:ascii="Times New Roman"/>
          <w:b w:val="false"/>
          <w:i w:val="false"/>
          <w:color w:val="000000"/>
          <w:sz w:val="28"/>
        </w:rPr>
        <w:t>
      Источник финансирования:</w:t>
      </w:r>
    </w:p>
    <w:bookmarkEnd w:id="386"/>
    <w:bookmarkStart w:name="z430" w:id="387"/>
    <w:p>
      <w:pPr>
        <w:spacing w:after="0"/>
        <w:ind w:left="0"/>
        <w:jc w:val="both"/>
      </w:pPr>
      <w:r>
        <w:rPr>
          <w:rFonts w:ascii="Times New Roman"/>
          <w:b w:val="false"/>
          <w:i w:val="false"/>
          <w:color w:val="000000"/>
          <w:sz w:val="28"/>
        </w:rPr>
        <w:t>
      Дата:</w:t>
      </w:r>
    </w:p>
    <w:bookmarkEnd w:id="387"/>
    <w:bookmarkStart w:name="z431" w:id="388"/>
    <w:p>
      <w:pPr>
        <w:spacing w:after="0"/>
        <w:ind w:left="0"/>
        <w:jc w:val="both"/>
      </w:pPr>
      <w:r>
        <w:rPr>
          <w:rFonts w:ascii="Times New Roman"/>
          <w:b w:val="false"/>
          <w:i w:val="false"/>
          <w:color w:val="000000"/>
          <w:sz w:val="28"/>
        </w:rPr>
        <w:t>
      Единица измерения: тысяч тенге</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389"/>
    <w:p>
      <w:pPr>
        <w:spacing w:after="0"/>
        <w:ind w:left="0"/>
        <w:jc w:val="both"/>
      </w:pPr>
      <w:r>
        <w:rPr>
          <w:rFonts w:ascii="Times New Roman"/>
          <w:b w:val="false"/>
          <w:i w:val="false"/>
          <w:color w:val="000000"/>
          <w:sz w:val="28"/>
        </w:rPr>
        <w:t>
      продолжение таблицы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36" w:id="390"/>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поступлений _______ бюджета на основании ________ от "__" ________ ___ года от _______________</w:t>
      </w:r>
    </w:p>
    <w:bookmarkEnd w:id="390"/>
    <w:bookmarkStart w:name="z437" w:id="391"/>
    <w:p>
      <w:pPr>
        <w:spacing w:after="0"/>
        <w:ind w:left="0"/>
        <w:jc w:val="both"/>
      </w:pPr>
      <w:r>
        <w:rPr>
          <w:rFonts w:ascii="Times New Roman"/>
          <w:b w:val="false"/>
          <w:i w:val="false"/>
          <w:color w:val="000000"/>
          <w:sz w:val="28"/>
        </w:rPr>
        <w:t>
      (тысяч тенге)</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39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393"/>
    <w:bookmarkStart w:name="z440" w:id="39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начения, села, поселка, сельского округа, ответственного за составление сводных планов:</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 xml:space="preserve">районного значения, </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"___"___________ год </w:t>
            </w:r>
            <w:r>
              <w:br/>
            </w:r>
            <w:r>
              <w:rPr>
                <w:rFonts w:ascii="Times New Roman"/>
                <w:b w:val="false"/>
                <w:i w:val="false"/>
                <w:color w:val="000000"/>
                <w:sz w:val="20"/>
              </w:rPr>
              <w:t>Место для печати</w:t>
            </w:r>
          </w:p>
        </w:tc>
      </w:tr>
    </w:tbl>
    <w:bookmarkStart w:name="z445" w:id="395"/>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платежам __________ бюджета на основании*** ____________________________ от "___"___________ __ года от_________________________ (дата формирования справки)</w:t>
      </w:r>
    </w:p>
    <w:bookmarkEnd w:id="395"/>
    <w:bookmarkStart w:name="z446" w:id="396"/>
    <w:p>
      <w:pPr>
        <w:spacing w:after="0"/>
        <w:ind w:left="0"/>
        <w:jc w:val="both"/>
      </w:pPr>
      <w:r>
        <w:rPr>
          <w:rFonts w:ascii="Times New Roman"/>
          <w:b w:val="false"/>
          <w:i w:val="false"/>
          <w:color w:val="000000"/>
          <w:sz w:val="28"/>
        </w:rPr>
        <w:t>
       (тысяч тенге)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7"/>
          <w:p>
            <w:pPr>
              <w:spacing w:after="20"/>
              <w:ind w:left="20"/>
              <w:jc w:val="both"/>
            </w:pPr>
            <w:r>
              <w:rPr>
                <w:rFonts w:ascii="Times New Roman"/>
                <w:b w:val="false"/>
                <w:i w:val="false"/>
                <w:color w:val="000000"/>
                <w:sz w:val="20"/>
              </w:rPr>
              <w:t>
Сумма изменений</w:t>
            </w:r>
          </w:p>
          <w:bookmarkEnd w:id="397"/>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98"/>
    <w:p>
      <w:pPr>
        <w:spacing w:after="0"/>
        <w:ind w:left="0"/>
        <w:jc w:val="both"/>
      </w:pPr>
      <w:r>
        <w:rPr>
          <w:rFonts w:ascii="Times New Roman"/>
          <w:b w:val="false"/>
          <w:i w:val="false"/>
          <w:color w:val="000000"/>
          <w:sz w:val="28"/>
        </w:rPr>
        <w:t>
      продолжение таблицы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 _______________________</w:t>
            </w:r>
          </w:p>
          <w:p>
            <w:pPr>
              <w:spacing w:after="20"/>
              <w:ind w:left="20"/>
              <w:jc w:val="both"/>
            </w:pPr>
            <w:r>
              <w:rPr>
                <w:rFonts w:ascii="Times New Roman"/>
                <w:b w:val="false"/>
                <w:i w:val="false"/>
                <w:color w:val="000000"/>
                <w:sz w:val="20"/>
              </w:rPr>
              <w:t xml:space="preserve">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xml:space="preserve">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w:t>
            </w:r>
          </w:p>
        </w:tc>
      </w:tr>
    </w:tbl>
    <w:bookmarkStart w:name="z449" w:id="399"/>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399"/>
    <w:bookmarkStart w:name="z450" w:id="400"/>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400"/>
    <w:bookmarkStart w:name="z451" w:id="401"/>
    <w:p>
      <w:pPr>
        <w:spacing w:after="0"/>
        <w:ind w:left="0"/>
        <w:jc w:val="both"/>
      </w:pPr>
      <w:r>
        <w:rPr>
          <w:rFonts w:ascii="Times New Roman"/>
          <w:b w:val="false"/>
          <w:i w:val="false"/>
          <w:color w:val="000000"/>
          <w:sz w:val="28"/>
        </w:rPr>
        <w:t>
      *** заявки администратора бюджетных программ.</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55" w:id="402"/>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финансирования по платежам _______ бюджета на основании ________ от "__" ________ _ год от _______________</w:t>
      </w:r>
    </w:p>
    <w:bookmarkEnd w:id="402"/>
    <w:bookmarkStart w:name="z456" w:id="403"/>
    <w:p>
      <w:pPr>
        <w:spacing w:after="0"/>
        <w:ind w:left="0"/>
        <w:jc w:val="both"/>
      </w:pPr>
      <w:r>
        <w:rPr>
          <w:rFonts w:ascii="Times New Roman"/>
          <w:b w:val="false"/>
          <w:i w:val="false"/>
          <w:color w:val="000000"/>
          <w:sz w:val="28"/>
        </w:rPr>
        <w:t>
      (тысяч тенге)</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8"/>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0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404"/>
    <w:bookmarkStart w:name="z458" w:id="40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 год</w:t>
            </w:r>
            <w:r>
              <w:br/>
            </w:r>
            <w:r>
              <w:rPr>
                <w:rFonts w:ascii="Times New Roman"/>
                <w:b w:val="false"/>
                <w:i w:val="false"/>
                <w:color w:val="000000"/>
                <w:sz w:val="20"/>
              </w:rPr>
              <w:t>Место для печати</w:t>
            </w:r>
          </w:p>
        </w:tc>
      </w:tr>
    </w:tbl>
    <w:bookmarkStart w:name="z463" w:id="406"/>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обязательствам __________ бюджета</w:t>
      </w:r>
    </w:p>
    <w:bookmarkEnd w:id="406"/>
    <w:p>
      <w:pPr>
        <w:spacing w:after="0"/>
        <w:ind w:left="0"/>
        <w:jc w:val="both"/>
      </w:pPr>
      <w:bookmarkStart w:name="z464" w:id="407"/>
      <w:r>
        <w:rPr>
          <w:rFonts w:ascii="Times New Roman"/>
          <w:b w:val="false"/>
          <w:i w:val="false"/>
          <w:color w:val="000000"/>
          <w:sz w:val="28"/>
        </w:rPr>
        <w:t>
      на основании _________________ от "___"_____________ года***</w:t>
      </w:r>
    </w:p>
    <w:bookmarkEnd w:id="407"/>
    <w:p>
      <w:pPr>
        <w:spacing w:after="0"/>
        <w:ind w:left="0"/>
        <w:jc w:val="both"/>
      </w:pPr>
      <w:r>
        <w:rPr>
          <w:rFonts w:ascii="Times New Roman"/>
          <w:b w:val="false"/>
          <w:i w:val="false"/>
          <w:color w:val="000000"/>
          <w:sz w:val="28"/>
        </w:rPr>
        <w:t>от ___________________________</w:t>
      </w:r>
    </w:p>
    <w:p>
      <w:pPr>
        <w:spacing w:after="0"/>
        <w:ind w:left="0"/>
        <w:jc w:val="both"/>
      </w:pPr>
      <w:r>
        <w:rPr>
          <w:rFonts w:ascii="Times New Roman"/>
          <w:b w:val="false"/>
          <w:i w:val="false"/>
          <w:color w:val="000000"/>
          <w:sz w:val="28"/>
        </w:rPr>
        <w:t>(дата формирования справки)</w:t>
      </w:r>
    </w:p>
    <w:p>
      <w:pPr>
        <w:spacing w:after="0"/>
        <w:ind w:left="0"/>
        <w:jc w:val="both"/>
      </w:pPr>
      <w:r>
        <w:rPr>
          <w:rFonts w:ascii="Times New Roman"/>
          <w:b w:val="false"/>
          <w:i w:val="false"/>
          <w:color w:val="000000"/>
          <w:sz w:val="28"/>
        </w:rPr>
        <w:t>(тысяч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8"/>
          <w:p>
            <w:pPr>
              <w:spacing w:after="20"/>
              <w:ind w:left="20"/>
              <w:jc w:val="both"/>
            </w:pPr>
            <w:r>
              <w:rPr>
                <w:rFonts w:ascii="Times New Roman"/>
                <w:b w:val="false"/>
                <w:i w:val="false"/>
                <w:color w:val="000000"/>
                <w:sz w:val="20"/>
              </w:rPr>
              <w:t>
Сумма изменений</w:t>
            </w:r>
          </w:p>
          <w:bookmarkEnd w:id="408"/>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409"/>
    <w:p>
      <w:pPr>
        <w:spacing w:after="0"/>
        <w:ind w:left="0"/>
        <w:jc w:val="both"/>
      </w:pPr>
      <w:r>
        <w:rPr>
          <w:rFonts w:ascii="Times New Roman"/>
          <w:b w:val="false"/>
          <w:i w:val="false"/>
          <w:color w:val="000000"/>
          <w:sz w:val="28"/>
        </w:rPr>
        <w:t>
      продолжение таблицы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исполнению бюджета/ аппарата акима города районного значения, села, поселка, сельского округа, ответственного за исполнение сводного плана (для местных бюджетов) ________________________</w:t>
            </w:r>
          </w:p>
          <w:p>
            <w:pPr>
              <w:spacing w:after="20"/>
              <w:ind w:left="20"/>
              <w:jc w:val="both"/>
            </w:pPr>
            <w:r>
              <w:rPr>
                <w:rFonts w:ascii="Times New Roman"/>
                <w:b w:val="false"/>
                <w:i w:val="false"/>
                <w:color w:val="000000"/>
                <w:sz w:val="20"/>
              </w:rPr>
              <w:t xml:space="preserve">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 аппарата акима города районного значения, села, поселка, сельского округа ответственного за составление сводного плана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xml:space="preserve">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w:t>
            </w:r>
          </w:p>
        </w:tc>
      </w:tr>
    </w:tbl>
    <w:bookmarkStart w:name="z467" w:id="410"/>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410"/>
    <w:bookmarkStart w:name="z468" w:id="411"/>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411"/>
    <w:bookmarkStart w:name="z469" w:id="412"/>
    <w:p>
      <w:pPr>
        <w:spacing w:after="0"/>
        <w:ind w:left="0"/>
        <w:jc w:val="both"/>
      </w:pPr>
      <w:r>
        <w:rPr>
          <w:rFonts w:ascii="Times New Roman"/>
          <w:b w:val="false"/>
          <w:i w:val="false"/>
          <w:color w:val="000000"/>
          <w:sz w:val="28"/>
        </w:rPr>
        <w:t>
      *** заявки администратора бюджетных программ.</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74" w:id="413"/>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финансирования по обязательствам _______ бюджета</w:t>
      </w:r>
    </w:p>
    <w:bookmarkEnd w:id="413"/>
    <w:bookmarkStart w:name="z475" w:id="414"/>
    <w:p>
      <w:pPr>
        <w:spacing w:after="0"/>
        <w:ind w:left="0"/>
        <w:jc w:val="both"/>
      </w:pPr>
      <w:r>
        <w:rPr>
          <w:rFonts w:ascii="Times New Roman"/>
          <w:b w:val="false"/>
          <w:i w:val="false"/>
          <w:color w:val="000000"/>
          <w:sz w:val="28"/>
        </w:rPr>
        <w:t>
      на основании ________ от "__" ________ ____ года</w:t>
      </w:r>
    </w:p>
    <w:bookmarkEnd w:id="414"/>
    <w:bookmarkStart w:name="z476" w:id="415"/>
    <w:p>
      <w:pPr>
        <w:spacing w:after="0"/>
        <w:ind w:left="0"/>
        <w:jc w:val="both"/>
      </w:pPr>
      <w:r>
        <w:rPr>
          <w:rFonts w:ascii="Times New Roman"/>
          <w:b w:val="false"/>
          <w:i w:val="false"/>
          <w:color w:val="000000"/>
          <w:sz w:val="28"/>
        </w:rPr>
        <w:t>
      от _______________</w:t>
      </w:r>
    </w:p>
    <w:bookmarkEnd w:id="415"/>
    <w:bookmarkStart w:name="z477" w:id="416"/>
    <w:p>
      <w:pPr>
        <w:spacing w:after="0"/>
        <w:ind w:left="0"/>
        <w:jc w:val="both"/>
      </w:pPr>
      <w:r>
        <w:rPr>
          <w:rFonts w:ascii="Times New Roman"/>
          <w:b w:val="false"/>
          <w:i w:val="false"/>
          <w:color w:val="000000"/>
          <w:sz w:val="28"/>
        </w:rPr>
        <w:t>
      (тысяч тенге)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78" w:id="417"/>
    <w:p>
      <w:pPr>
        <w:spacing w:after="0"/>
        <w:ind w:left="0"/>
        <w:jc w:val="both"/>
      </w:pPr>
      <w:r>
        <w:rPr>
          <w:rFonts w:ascii="Times New Roman"/>
          <w:b w:val="false"/>
          <w:i w:val="false"/>
          <w:color w:val="000000"/>
          <w:sz w:val="28"/>
        </w:rPr>
        <w:t>
      продолжение таблицы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18"/>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418"/>
    <w:bookmarkStart w:name="z480" w:id="419"/>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84" w:id="420"/>
    <w:p>
      <w:pPr>
        <w:spacing w:after="0"/>
        <w:ind w:left="0"/>
        <w:jc w:val="both"/>
      </w:pPr>
      <w:r>
        <w:rPr>
          <w:rFonts w:ascii="Times New Roman"/>
          <w:b w:val="false"/>
          <w:i w:val="false"/>
          <w:color w:val="000000"/>
          <w:sz w:val="28"/>
        </w:rPr>
        <w:t>
      Уточненный план на отчетный финансовый год</w:t>
      </w:r>
    </w:p>
    <w:bookmarkEnd w:id="420"/>
    <w:bookmarkStart w:name="z485" w:id="421"/>
    <w:p>
      <w:pPr>
        <w:spacing w:after="0"/>
        <w:ind w:left="0"/>
        <w:jc w:val="both"/>
      </w:pPr>
      <w:r>
        <w:rPr>
          <w:rFonts w:ascii="Times New Roman"/>
          <w:b w:val="false"/>
          <w:i w:val="false"/>
          <w:color w:val="000000"/>
          <w:sz w:val="28"/>
        </w:rPr>
        <w:t>
      на основании _______ от "__"_____________ года</w:t>
      </w:r>
    </w:p>
    <w:bookmarkEnd w:id="421"/>
    <w:bookmarkStart w:name="z486" w:id="422"/>
    <w:p>
      <w:pPr>
        <w:spacing w:after="0"/>
        <w:ind w:left="0"/>
        <w:jc w:val="both"/>
      </w:pPr>
      <w:r>
        <w:rPr>
          <w:rFonts w:ascii="Times New Roman"/>
          <w:b w:val="false"/>
          <w:i w:val="false"/>
          <w:color w:val="000000"/>
          <w:sz w:val="28"/>
        </w:rPr>
        <w:t>
      от __________________</w:t>
      </w:r>
    </w:p>
    <w:bookmarkEnd w:id="422"/>
    <w:bookmarkStart w:name="z487" w:id="423"/>
    <w:p>
      <w:pPr>
        <w:spacing w:after="0"/>
        <w:ind w:left="0"/>
        <w:jc w:val="both"/>
      </w:pPr>
      <w:r>
        <w:rPr>
          <w:rFonts w:ascii="Times New Roman"/>
          <w:b w:val="false"/>
          <w:i w:val="false"/>
          <w:color w:val="000000"/>
          <w:sz w:val="28"/>
        </w:rPr>
        <w:t>
      (тысяч тенге)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88" w:id="424"/>
    <w:p>
      <w:pPr>
        <w:spacing w:after="0"/>
        <w:ind w:left="0"/>
        <w:jc w:val="both"/>
      </w:pPr>
      <w:r>
        <w:rPr>
          <w:rFonts w:ascii="Times New Roman"/>
          <w:b w:val="false"/>
          <w:i w:val="false"/>
          <w:color w:val="000000"/>
          <w:sz w:val="28"/>
        </w:rPr>
        <w:t>
      продолжение таблицы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25"/>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425"/>
    <w:bookmarkStart w:name="z490" w:id="426"/>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91" w:id="427"/>
    <w:p>
      <w:pPr>
        <w:spacing w:after="0"/>
        <w:ind w:left="0"/>
        <w:jc w:val="both"/>
      </w:pPr>
      <w:r>
        <w:rPr>
          <w:rFonts w:ascii="Times New Roman"/>
          <w:b w:val="false"/>
          <w:i w:val="false"/>
          <w:color w:val="000000"/>
          <w:sz w:val="28"/>
        </w:rPr>
        <w:t>
      продолжение таблицы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428"/>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428"/>
    <w:bookmarkStart w:name="z493" w:id="429"/>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96" w:id="430"/>
    <w:p>
      <w:pPr>
        <w:spacing w:after="0"/>
        <w:ind w:left="0"/>
        <w:jc w:val="left"/>
      </w:pPr>
      <w:r>
        <w:rPr>
          <w:rFonts w:ascii="Times New Roman"/>
          <w:b/>
          <w:i w:val="false"/>
          <w:color w:val="000000"/>
        </w:rPr>
        <w:t xml:space="preserve"> Отчет о состоянии КСН соответствующего бюджетов</w:t>
      </w:r>
    </w:p>
    <w:bookmarkEnd w:id="430"/>
    <w:bookmarkStart w:name="z497" w:id="431"/>
    <w:p>
      <w:pPr>
        <w:spacing w:after="0"/>
        <w:ind w:left="0"/>
        <w:jc w:val="both"/>
      </w:pPr>
      <w:r>
        <w:rPr>
          <w:rFonts w:ascii="Times New Roman"/>
          <w:b w:val="false"/>
          <w:i w:val="false"/>
          <w:color w:val="000000"/>
          <w:sz w:val="28"/>
        </w:rPr>
        <w:t>
      Регион: ________________________</w:t>
      </w:r>
    </w:p>
    <w:bookmarkEnd w:id="431"/>
    <w:bookmarkStart w:name="z498" w:id="432"/>
    <w:p>
      <w:pPr>
        <w:spacing w:after="0"/>
        <w:ind w:left="0"/>
        <w:jc w:val="both"/>
      </w:pPr>
      <w:r>
        <w:rPr>
          <w:rFonts w:ascii="Times New Roman"/>
          <w:b w:val="false"/>
          <w:i w:val="false"/>
          <w:color w:val="000000"/>
          <w:sz w:val="28"/>
        </w:rPr>
        <w:t>
      Вид бюджета: __________________</w:t>
      </w:r>
    </w:p>
    <w:bookmarkEnd w:id="432"/>
    <w:bookmarkStart w:name="z499" w:id="433"/>
    <w:p>
      <w:pPr>
        <w:spacing w:after="0"/>
        <w:ind w:left="0"/>
        <w:jc w:val="both"/>
      </w:pPr>
      <w:r>
        <w:rPr>
          <w:rFonts w:ascii="Times New Roman"/>
          <w:b w:val="false"/>
          <w:i w:val="false"/>
          <w:color w:val="000000"/>
          <w:sz w:val="28"/>
        </w:rPr>
        <w:t>
      Источник финансирования: _______________________</w:t>
      </w:r>
    </w:p>
    <w:bookmarkEnd w:id="433"/>
    <w:bookmarkStart w:name="z500" w:id="434"/>
    <w:p>
      <w:pPr>
        <w:spacing w:after="0"/>
        <w:ind w:left="0"/>
        <w:jc w:val="both"/>
      </w:pPr>
      <w:r>
        <w:rPr>
          <w:rFonts w:ascii="Times New Roman"/>
          <w:b w:val="false"/>
          <w:i w:val="false"/>
          <w:color w:val="000000"/>
          <w:sz w:val="28"/>
        </w:rPr>
        <w:t>
      Специфика:____________________</w:t>
      </w:r>
    </w:p>
    <w:bookmarkEnd w:id="434"/>
    <w:bookmarkStart w:name="z501" w:id="435"/>
    <w:p>
      <w:pPr>
        <w:spacing w:after="0"/>
        <w:ind w:left="0"/>
        <w:jc w:val="both"/>
      </w:pPr>
      <w:r>
        <w:rPr>
          <w:rFonts w:ascii="Times New Roman"/>
          <w:b w:val="false"/>
          <w:i w:val="false"/>
          <w:color w:val="000000"/>
          <w:sz w:val="28"/>
        </w:rPr>
        <w:t>
      Период с __________________</w:t>
      </w:r>
    </w:p>
    <w:bookmarkEnd w:id="435"/>
    <w:bookmarkStart w:name="z502" w:id="436"/>
    <w:p>
      <w:pPr>
        <w:spacing w:after="0"/>
        <w:ind w:left="0"/>
        <w:jc w:val="both"/>
      </w:pPr>
      <w:r>
        <w:rPr>
          <w:rFonts w:ascii="Times New Roman"/>
          <w:b w:val="false"/>
          <w:i w:val="false"/>
          <w:color w:val="000000"/>
          <w:sz w:val="28"/>
        </w:rPr>
        <w:t>
      Единица измерения: ______________</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Внутренний банковский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7"/>
          <w:p>
            <w:pPr>
              <w:spacing w:after="20"/>
              <w:ind w:left="20"/>
              <w:jc w:val="both"/>
            </w:pPr>
            <w:r>
              <w:rPr>
                <w:rFonts w:ascii="Times New Roman"/>
                <w:b w:val="false"/>
                <w:i w:val="false"/>
                <w:color w:val="000000"/>
                <w:sz w:val="20"/>
              </w:rPr>
              <w:t xml:space="preserve">
Руководитель территориального подразделения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Казначейства 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местного уполномоченного органа по исполнению бюджета </w:t>
            </w:r>
          </w:p>
          <w:p>
            <w:pPr>
              <w:spacing w:after="20"/>
              <w:ind w:left="20"/>
              <w:jc w:val="both"/>
            </w:pPr>
            <w:r>
              <w:rPr>
                <w:rFonts w:ascii="Times New Roman"/>
                <w:b w:val="false"/>
                <w:i w:val="false"/>
                <w:color w:val="000000"/>
                <w:sz w:val="20"/>
              </w:rPr>
              <w:t xml:space="preserve">___________ </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8"/>
          <w:p>
            <w:pPr>
              <w:spacing w:after="20"/>
              <w:ind w:left="20"/>
              <w:jc w:val="both"/>
            </w:pPr>
            <w:r>
              <w:rPr>
                <w:rFonts w:ascii="Times New Roman"/>
                <w:b w:val="false"/>
                <w:i w:val="false"/>
                <w:color w:val="000000"/>
                <w:sz w:val="20"/>
              </w:rPr>
              <w:t>
Ответственный исполнитель территориального подразделения казначейства</w:t>
            </w:r>
          </w:p>
          <w:bookmarkEnd w:id="438"/>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xml:space="preserve">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9"/>
          <w:p>
            <w:pPr>
              <w:spacing w:after="20"/>
              <w:ind w:left="20"/>
              <w:jc w:val="both"/>
            </w:pPr>
            <w:r>
              <w:rPr>
                <w:rFonts w:ascii="Times New Roman"/>
                <w:b w:val="false"/>
                <w:i w:val="false"/>
                <w:color w:val="000000"/>
                <w:sz w:val="20"/>
              </w:rPr>
              <w:t>
Ответственный исполнитель Местного уполномоченного органа по исполнению бюджета</w:t>
            </w:r>
          </w:p>
          <w:bookmarkEnd w:id="439"/>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5-52</w:t>
            </w:r>
            <w:r>
              <w:br/>
            </w:r>
            <w:r>
              <w:rPr>
                <w:rFonts w:ascii="Times New Roman"/>
                <w:b w:val="false"/>
                <w:i w:val="false"/>
                <w:color w:val="000000"/>
                <w:sz w:val="20"/>
              </w:rPr>
              <w:t>Дата ХХ.ХХ.ХХХХ</w:t>
            </w:r>
          </w:p>
        </w:tc>
      </w:tr>
    </w:tbl>
    <w:bookmarkStart w:name="z510" w:id="440"/>
    <w:p>
      <w:pPr>
        <w:spacing w:after="0"/>
        <w:ind w:left="0"/>
        <w:jc w:val="both"/>
      </w:pPr>
      <w:r>
        <w:rPr>
          <w:rFonts w:ascii="Times New Roman"/>
          <w:b w:val="false"/>
          <w:i w:val="false"/>
          <w:color w:val="000000"/>
          <w:sz w:val="28"/>
        </w:rPr>
        <w:t>
      Сводный отчет по расходам</w:t>
      </w:r>
    </w:p>
    <w:bookmarkEnd w:id="440"/>
    <w:bookmarkStart w:name="z511" w:id="441"/>
    <w:p>
      <w:pPr>
        <w:spacing w:after="0"/>
        <w:ind w:left="0"/>
        <w:jc w:val="both"/>
      </w:pPr>
      <w:r>
        <w:rPr>
          <w:rFonts w:ascii="Times New Roman"/>
          <w:b w:val="false"/>
          <w:i w:val="false"/>
          <w:color w:val="000000"/>
          <w:sz w:val="28"/>
        </w:rPr>
        <w:t>
      Вид бюджета_______________________</w:t>
      </w:r>
    </w:p>
    <w:bookmarkEnd w:id="441"/>
    <w:bookmarkStart w:name="z512" w:id="442"/>
    <w:p>
      <w:pPr>
        <w:spacing w:after="0"/>
        <w:ind w:left="0"/>
        <w:jc w:val="both"/>
      </w:pPr>
      <w:r>
        <w:rPr>
          <w:rFonts w:ascii="Times New Roman"/>
          <w:b w:val="false"/>
          <w:i w:val="false"/>
          <w:color w:val="000000"/>
          <w:sz w:val="28"/>
        </w:rPr>
        <w:t>
      Регион_________________________</w:t>
      </w:r>
    </w:p>
    <w:bookmarkEnd w:id="442"/>
    <w:bookmarkStart w:name="z513" w:id="443"/>
    <w:p>
      <w:pPr>
        <w:spacing w:after="0"/>
        <w:ind w:left="0"/>
        <w:jc w:val="both"/>
      </w:pPr>
      <w:r>
        <w:rPr>
          <w:rFonts w:ascii="Times New Roman"/>
          <w:b w:val="false"/>
          <w:i w:val="false"/>
          <w:color w:val="000000"/>
          <w:sz w:val="28"/>
        </w:rPr>
        <w:t>
      Специфика______________________</w:t>
      </w:r>
    </w:p>
    <w:bookmarkEnd w:id="443"/>
    <w:bookmarkStart w:name="z514" w:id="444"/>
    <w:p>
      <w:pPr>
        <w:spacing w:after="0"/>
        <w:ind w:left="0"/>
        <w:jc w:val="both"/>
      </w:pPr>
      <w:r>
        <w:rPr>
          <w:rFonts w:ascii="Times New Roman"/>
          <w:b w:val="false"/>
          <w:i w:val="false"/>
          <w:color w:val="000000"/>
          <w:sz w:val="28"/>
        </w:rPr>
        <w:t>
      Источник финансирования_______________</w:t>
      </w:r>
    </w:p>
    <w:bookmarkEnd w:id="444"/>
    <w:bookmarkStart w:name="z515" w:id="445"/>
    <w:p>
      <w:pPr>
        <w:spacing w:after="0"/>
        <w:ind w:left="0"/>
        <w:jc w:val="both"/>
      </w:pPr>
      <w:r>
        <w:rPr>
          <w:rFonts w:ascii="Times New Roman"/>
          <w:b w:val="false"/>
          <w:i w:val="false"/>
          <w:color w:val="000000"/>
          <w:sz w:val="28"/>
        </w:rPr>
        <w:t>
      Дата_________________________</w:t>
      </w:r>
    </w:p>
    <w:bookmarkEnd w:id="445"/>
    <w:bookmarkStart w:name="z516" w:id="446"/>
    <w:p>
      <w:pPr>
        <w:spacing w:after="0"/>
        <w:ind w:left="0"/>
        <w:jc w:val="both"/>
      </w:pPr>
      <w:r>
        <w:rPr>
          <w:rFonts w:ascii="Times New Roman"/>
          <w:b w:val="false"/>
          <w:i w:val="false"/>
          <w:color w:val="000000"/>
          <w:sz w:val="28"/>
        </w:rPr>
        <w:t>
      Расходы за год_____________</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Программа/Подпрограмма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447"/>
      <w:r>
        <w:rPr>
          <w:rFonts w:ascii="Times New Roman"/>
          <w:b w:val="false"/>
          <w:i w:val="false"/>
          <w:color w:val="000000"/>
          <w:sz w:val="28"/>
        </w:rPr>
        <w:t>
      Ответственный исполнитель</w:t>
      </w:r>
    </w:p>
    <w:bookmarkEnd w:id="447"/>
    <w:p>
      <w:pPr>
        <w:spacing w:after="0"/>
        <w:ind w:left="0"/>
        <w:jc w:val="both"/>
      </w:pPr>
      <w:r>
        <w:rPr>
          <w:rFonts w:ascii="Times New Roman"/>
          <w:b w:val="false"/>
          <w:i w:val="false"/>
          <w:color w:val="000000"/>
          <w:sz w:val="28"/>
        </w:rPr>
        <w:t>______________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5-20 </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 xml:space="preserve">Дата - Время </w:t>
            </w:r>
            <w:r>
              <w:br/>
            </w:r>
            <w:r>
              <w:rPr>
                <w:rFonts w:ascii="Times New Roman"/>
                <w:b w:val="false"/>
                <w:i w:val="false"/>
                <w:color w:val="000000"/>
                <w:sz w:val="20"/>
              </w:rPr>
              <w:t>Страница X из № </w:t>
            </w:r>
          </w:p>
        </w:tc>
      </w:tr>
    </w:tbl>
    <w:bookmarkStart w:name="z521" w:id="448"/>
    <w:p>
      <w:pPr>
        <w:spacing w:after="0"/>
        <w:ind w:left="0"/>
        <w:jc w:val="both"/>
      </w:pPr>
      <w:r>
        <w:rPr>
          <w:rFonts w:ascii="Times New Roman"/>
          <w:b w:val="false"/>
          <w:i w:val="false"/>
          <w:color w:val="000000"/>
          <w:sz w:val="28"/>
        </w:rPr>
        <w:t xml:space="preserve">
      Выписка с контрольного счета наличности </w:t>
      </w:r>
    </w:p>
    <w:bookmarkEnd w:id="448"/>
    <w:bookmarkStart w:name="z522" w:id="449"/>
    <w:p>
      <w:pPr>
        <w:spacing w:after="0"/>
        <w:ind w:left="0"/>
        <w:jc w:val="both"/>
      </w:pPr>
      <w:r>
        <w:rPr>
          <w:rFonts w:ascii="Times New Roman"/>
          <w:b w:val="false"/>
          <w:i w:val="false"/>
          <w:color w:val="000000"/>
          <w:sz w:val="28"/>
        </w:rPr>
        <w:t>
      на _______________</w:t>
      </w:r>
    </w:p>
    <w:bookmarkEnd w:id="449"/>
    <w:bookmarkStart w:name="z523" w:id="450"/>
    <w:p>
      <w:pPr>
        <w:spacing w:after="0"/>
        <w:ind w:left="0"/>
        <w:jc w:val="both"/>
      </w:pPr>
      <w:r>
        <w:rPr>
          <w:rFonts w:ascii="Times New Roman"/>
          <w:b w:val="false"/>
          <w:i w:val="false"/>
          <w:color w:val="000000"/>
          <w:sz w:val="28"/>
        </w:rPr>
        <w:t>
      Регион:</w:t>
      </w:r>
    </w:p>
    <w:bookmarkEnd w:id="450"/>
    <w:bookmarkStart w:name="z524" w:id="451"/>
    <w:p>
      <w:pPr>
        <w:spacing w:after="0"/>
        <w:ind w:left="0"/>
        <w:jc w:val="both"/>
      </w:pPr>
      <w:r>
        <w:rPr>
          <w:rFonts w:ascii="Times New Roman"/>
          <w:b w:val="false"/>
          <w:i w:val="false"/>
          <w:color w:val="000000"/>
          <w:sz w:val="28"/>
        </w:rPr>
        <w:t>
      Вид бюджета:</w:t>
      </w:r>
    </w:p>
    <w:bookmarkEnd w:id="451"/>
    <w:bookmarkStart w:name="z525" w:id="452"/>
    <w:p>
      <w:pPr>
        <w:spacing w:after="0"/>
        <w:ind w:left="0"/>
        <w:jc w:val="both"/>
      </w:pPr>
      <w:r>
        <w:rPr>
          <w:rFonts w:ascii="Times New Roman"/>
          <w:b w:val="false"/>
          <w:i w:val="false"/>
          <w:color w:val="000000"/>
          <w:sz w:val="28"/>
        </w:rPr>
        <w:t>
      Источник финансирования:</w:t>
      </w:r>
    </w:p>
    <w:bookmarkEnd w:id="452"/>
    <w:bookmarkStart w:name="z526" w:id="453"/>
    <w:p>
      <w:pPr>
        <w:spacing w:after="0"/>
        <w:ind w:left="0"/>
        <w:jc w:val="both"/>
      </w:pPr>
      <w:r>
        <w:rPr>
          <w:rFonts w:ascii="Times New Roman"/>
          <w:b w:val="false"/>
          <w:i w:val="false"/>
          <w:color w:val="000000"/>
          <w:sz w:val="28"/>
        </w:rPr>
        <w:t>
      Код банка (БИК):</w:t>
      </w:r>
    </w:p>
    <w:bookmarkEnd w:id="453"/>
    <w:bookmarkStart w:name="z527" w:id="454"/>
    <w:p>
      <w:pPr>
        <w:spacing w:after="0"/>
        <w:ind w:left="0"/>
        <w:jc w:val="both"/>
      </w:pPr>
      <w:r>
        <w:rPr>
          <w:rFonts w:ascii="Times New Roman"/>
          <w:b w:val="false"/>
          <w:i w:val="false"/>
          <w:color w:val="000000"/>
          <w:sz w:val="28"/>
        </w:rPr>
        <w:t>
      Наименование банка:</w:t>
      </w:r>
    </w:p>
    <w:bookmarkEnd w:id="454"/>
    <w:bookmarkStart w:name="z528" w:id="455"/>
    <w:p>
      <w:pPr>
        <w:spacing w:after="0"/>
        <w:ind w:left="0"/>
        <w:jc w:val="both"/>
      </w:pPr>
      <w:r>
        <w:rPr>
          <w:rFonts w:ascii="Times New Roman"/>
          <w:b w:val="false"/>
          <w:i w:val="false"/>
          <w:color w:val="000000"/>
          <w:sz w:val="28"/>
        </w:rPr>
        <w:t>
      Номер банковского счета (ИИК):</w:t>
      </w:r>
    </w:p>
    <w:bookmarkEnd w:id="455"/>
    <w:bookmarkStart w:name="z529" w:id="456"/>
    <w:p>
      <w:pPr>
        <w:spacing w:after="0"/>
        <w:ind w:left="0"/>
        <w:jc w:val="both"/>
      </w:pPr>
      <w:r>
        <w:rPr>
          <w:rFonts w:ascii="Times New Roman"/>
          <w:b w:val="false"/>
          <w:i w:val="false"/>
          <w:color w:val="000000"/>
          <w:sz w:val="28"/>
        </w:rPr>
        <w:t>
      Наименование банковского счета:</w:t>
      </w:r>
    </w:p>
    <w:bookmarkEnd w:id="456"/>
    <w:bookmarkStart w:name="z530" w:id="457"/>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bookmarkEnd w:id="457"/>
    <w:bookmarkStart w:name="z531" w:id="458"/>
    <w:p>
      <w:pPr>
        <w:spacing w:after="0"/>
        <w:ind w:left="0"/>
        <w:jc w:val="both"/>
      </w:pPr>
      <w:r>
        <w:rPr>
          <w:rFonts w:ascii="Times New Roman"/>
          <w:b w:val="false"/>
          <w:i w:val="false"/>
          <w:color w:val="000000"/>
          <w:sz w:val="28"/>
        </w:rPr>
        <w:t>
      Контрольный счет наличности:</w:t>
      </w:r>
    </w:p>
    <w:bookmarkEnd w:id="458"/>
    <w:bookmarkStart w:name="z532" w:id="459"/>
    <w:p>
      <w:pPr>
        <w:spacing w:after="0"/>
        <w:ind w:left="0"/>
        <w:jc w:val="both"/>
      </w:pPr>
      <w:r>
        <w:rPr>
          <w:rFonts w:ascii="Times New Roman"/>
          <w:b w:val="false"/>
          <w:i w:val="false"/>
          <w:color w:val="000000"/>
          <w:sz w:val="28"/>
        </w:rPr>
        <w:t>
      Единицы измерения: тенге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0"/>
          <w:p>
            <w:pPr>
              <w:spacing w:after="20"/>
              <w:ind w:left="20"/>
              <w:jc w:val="both"/>
            </w:pPr>
            <w:r>
              <w:rPr>
                <w:rFonts w:ascii="Times New Roman"/>
                <w:b w:val="false"/>
                <w:i w:val="false"/>
                <w:color w:val="000000"/>
                <w:sz w:val="20"/>
              </w:rPr>
              <w:t>
Остаток на начало года</w:t>
            </w:r>
          </w:p>
          <w:bookmarkEnd w:id="460"/>
          <w:p>
            <w:pPr>
              <w:spacing w:after="20"/>
              <w:ind w:left="20"/>
              <w:jc w:val="both"/>
            </w:pPr>
            <w:r>
              <w:rPr>
                <w:rFonts w:ascii="Times New Roman"/>
                <w:b w:val="false"/>
                <w:i w:val="false"/>
                <w:color w:val="000000"/>
                <w:sz w:val="20"/>
              </w:rPr>
              <w:t>
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534" w:id="461"/>
    <w:p>
      <w:pPr>
        <w:spacing w:after="0"/>
        <w:ind w:left="0"/>
        <w:jc w:val="both"/>
      </w:pPr>
      <w:r>
        <w:rPr>
          <w:rFonts w:ascii="Times New Roman"/>
          <w:b w:val="false"/>
          <w:i w:val="false"/>
          <w:color w:val="000000"/>
          <w:sz w:val="28"/>
        </w:rPr>
        <w:t>
      Количество операций</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35" w:id="462"/>
    <w:p>
      <w:pPr>
        <w:spacing w:after="0"/>
        <w:ind w:left="0"/>
        <w:jc w:val="both"/>
      </w:pPr>
      <w:r>
        <w:rPr>
          <w:rFonts w:ascii="Times New Roman"/>
          <w:b w:val="false"/>
          <w:i w:val="false"/>
          <w:color w:val="000000"/>
          <w:sz w:val="28"/>
        </w:rPr>
        <w:t>
      Исходящий остаток</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3"/>
          <w:p>
            <w:pPr>
              <w:spacing w:after="20"/>
              <w:ind w:left="20"/>
              <w:jc w:val="both"/>
            </w:pPr>
            <w:r>
              <w:rPr>
                <w:rFonts w:ascii="Times New Roman"/>
                <w:b w:val="false"/>
                <w:i w:val="false"/>
                <w:color w:val="000000"/>
                <w:sz w:val="20"/>
              </w:rPr>
              <w:t>
Руководитель территориального подразделения казначейства</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(при его наличии) </w:t>
            </w:r>
          </w:p>
          <w:p>
            <w:pPr>
              <w:spacing w:after="20"/>
              <w:ind w:left="20"/>
              <w:jc w:val="both"/>
            </w:pPr>
            <w:r>
              <w:rPr>
                <w:rFonts w:ascii="Times New Roman"/>
                <w:b w:val="false"/>
                <w:i w:val="false"/>
                <w:color w:val="000000"/>
                <w:sz w:val="20"/>
              </w:rPr>
              <w:t>
Место для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4"/>
          <w:p>
            <w:pPr>
              <w:spacing w:after="20"/>
              <w:ind w:left="20"/>
              <w:jc w:val="both"/>
            </w:pPr>
            <w:r>
              <w:rPr>
                <w:rFonts w:ascii="Times New Roman"/>
                <w:b w:val="false"/>
                <w:i w:val="false"/>
                <w:color w:val="000000"/>
                <w:sz w:val="20"/>
              </w:rPr>
              <w:t>
Руководитель государственного учреждения / субъекта квазигосударственного сектора</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5"/>
          <w:p>
            <w:pPr>
              <w:spacing w:after="20"/>
              <w:ind w:left="20"/>
              <w:jc w:val="both"/>
            </w:pPr>
            <w:r>
              <w:rPr>
                <w:rFonts w:ascii="Times New Roman"/>
                <w:b w:val="false"/>
                <w:i w:val="false"/>
                <w:color w:val="000000"/>
                <w:sz w:val="20"/>
              </w:rPr>
              <w:t>
 </w:t>
            </w:r>
          </w:p>
          <w:bookmarkEnd w:id="465"/>
          <w:p>
            <w:pPr>
              <w:spacing w:after="20"/>
              <w:ind w:left="20"/>
              <w:jc w:val="both"/>
            </w:pPr>
            <w:r>
              <w:rPr>
                <w:rFonts w:ascii="Times New Roman"/>
                <w:b w:val="false"/>
                <w:i w:val="false"/>
                <w:color w:val="000000"/>
                <w:sz w:val="20"/>
              </w:rPr>
              <w:t>
Ответственный исполнитель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6"/>
          <w:p>
            <w:pPr>
              <w:spacing w:after="20"/>
              <w:ind w:left="20"/>
              <w:jc w:val="both"/>
            </w:pPr>
            <w:r>
              <w:rPr>
                <w:rFonts w:ascii="Times New Roman"/>
                <w:b w:val="false"/>
                <w:i w:val="false"/>
                <w:color w:val="000000"/>
                <w:sz w:val="20"/>
              </w:rPr>
              <w:t>
Главный бухгалтер государственного учреждения / субъекта квазигосударственного сектора</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548" w:id="467"/>
      <w:r>
        <w:rPr>
          <w:rFonts w:ascii="Times New Roman"/>
          <w:b w:val="false"/>
          <w:i w:val="false"/>
          <w:color w:val="000000"/>
          <w:sz w:val="28"/>
        </w:rPr>
        <w:t>
      Форма _________________________________________________________________________</w:t>
      </w:r>
    </w:p>
    <w:bookmarkEnd w:id="467"/>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  уполномоченного</w:t>
      </w:r>
    </w:p>
    <w:p>
      <w:pPr>
        <w:spacing w:after="0"/>
        <w:ind w:left="0"/>
        <w:jc w:val="both"/>
      </w:pPr>
      <w:r>
        <w:rPr>
          <w:rFonts w:ascii="Times New Roman"/>
          <w:b w:val="false"/>
          <w:i w:val="false"/>
          <w:color w:val="000000"/>
          <w:sz w:val="28"/>
        </w:rPr>
        <w:t xml:space="preserve">                               органа по исполнению бюджета)</w:t>
      </w:r>
    </w:p>
    <w:bookmarkStart w:name="z549" w:id="468"/>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468"/>
    <w:p>
      <w:pPr>
        <w:spacing w:after="0"/>
        <w:ind w:left="0"/>
        <w:jc w:val="both"/>
      </w:pPr>
      <w:bookmarkStart w:name="z550" w:id="469"/>
      <w:r>
        <w:rPr>
          <w:rFonts w:ascii="Times New Roman"/>
          <w:b w:val="false"/>
          <w:i w:val="false"/>
          <w:color w:val="000000"/>
          <w:sz w:val="28"/>
        </w:rPr>
        <w:t>
      Код государственного учреждения/субъекта квазигосударственного сектора</w:t>
      </w:r>
    </w:p>
    <w:bookmarkEnd w:id="469"/>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 до реорганизации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551" w:id="470"/>
      <w:r>
        <w:rPr>
          <w:rFonts w:ascii="Times New Roman"/>
          <w:b w:val="false"/>
          <w:i w:val="false"/>
          <w:color w:val="000000"/>
          <w:sz w:val="28"/>
        </w:rPr>
        <w:t>
      Руководитель государственного учреждения/</w:t>
      </w:r>
    </w:p>
    <w:bookmarkEnd w:id="470"/>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для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554" w:id="471"/>
      <w:r>
        <w:rPr>
          <w:rFonts w:ascii="Times New Roman"/>
          <w:b w:val="false"/>
          <w:i w:val="false"/>
          <w:color w:val="000000"/>
          <w:sz w:val="28"/>
        </w:rPr>
        <w:t>
      Форма ____________________________________________________________</w:t>
      </w:r>
    </w:p>
    <w:bookmarkEnd w:id="471"/>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bookmarkStart w:name="z555" w:id="472"/>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472"/>
    <w:p>
      <w:pPr>
        <w:spacing w:after="0"/>
        <w:ind w:left="0"/>
        <w:jc w:val="both"/>
      </w:pPr>
      <w:bookmarkStart w:name="z556" w:id="473"/>
      <w:r>
        <w:rPr>
          <w:rFonts w:ascii="Times New Roman"/>
          <w:b w:val="false"/>
          <w:i w:val="false"/>
          <w:color w:val="000000"/>
          <w:sz w:val="28"/>
        </w:rPr>
        <w:t>
      Код государственного учреждения/</w:t>
      </w:r>
    </w:p>
    <w:bookmarkEnd w:id="473"/>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  за исключением реорганизации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ИИН/БИН,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ИИН/БИН, БИК, ИИК, Кбе)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557" w:id="474"/>
      <w:r>
        <w:rPr>
          <w:rFonts w:ascii="Times New Roman"/>
          <w:b w:val="false"/>
          <w:i w:val="false"/>
          <w:color w:val="000000"/>
          <w:sz w:val="28"/>
        </w:rPr>
        <w:t>
      Руководитель государственного учреждения/</w:t>
      </w:r>
    </w:p>
    <w:bookmarkEnd w:id="474"/>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 Место для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0" w:id="475"/>
    <w:p>
      <w:pPr>
        <w:spacing w:after="0"/>
        <w:ind w:left="0"/>
        <w:jc w:val="both"/>
      </w:pPr>
      <w:r>
        <w:rPr>
          <w:rFonts w:ascii="Times New Roman"/>
          <w:b w:val="false"/>
          <w:i w:val="false"/>
          <w:color w:val="000000"/>
          <w:sz w:val="28"/>
        </w:rPr>
        <w:t>
      Счет к оплате № ______</w:t>
      </w:r>
    </w:p>
    <w:bookmarkEnd w:id="475"/>
    <w:bookmarkStart w:name="z561" w:id="476"/>
    <w:p>
      <w:pPr>
        <w:spacing w:after="0"/>
        <w:ind w:left="0"/>
        <w:jc w:val="both"/>
      </w:pPr>
      <w:r>
        <w:rPr>
          <w:rFonts w:ascii="Times New Roman"/>
          <w:b w:val="false"/>
          <w:i w:val="false"/>
          <w:color w:val="000000"/>
          <w:sz w:val="28"/>
        </w:rPr>
        <w:t>
      Дата "__" ________ __ год</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7"/>
          <w:p>
            <w:pPr>
              <w:spacing w:after="20"/>
              <w:ind w:left="20"/>
              <w:jc w:val="both"/>
            </w:pPr>
            <w:r>
              <w:rPr>
                <w:rFonts w:ascii="Times New Roman"/>
                <w:b w:val="false"/>
                <w:i w:val="false"/>
                <w:color w:val="000000"/>
                <w:sz w:val="20"/>
              </w:rPr>
              <w:t>
Код товаров</w:t>
            </w:r>
          </w:p>
          <w:bookmarkEnd w:id="477"/>
          <w:p>
            <w:pPr>
              <w:spacing w:after="20"/>
              <w:ind w:left="20"/>
              <w:jc w:val="both"/>
            </w:pPr>
            <w:r>
              <w:rPr>
                <w:rFonts w:ascii="Times New Roman"/>
                <w:b w:val="false"/>
                <w:i w:val="false"/>
                <w:color w:val="000000"/>
                <w:sz w:val="20"/>
              </w:rPr>
              <w:t>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p>
      <w:pPr>
        <w:spacing w:after="0"/>
        <w:ind w:left="0"/>
        <w:jc w:val="both"/>
      </w:pPr>
      <w:bookmarkStart w:name="z563" w:id="478"/>
      <w:r>
        <w:rPr>
          <w:rFonts w:ascii="Times New Roman"/>
          <w:b w:val="false"/>
          <w:i w:val="false"/>
          <w:color w:val="000000"/>
          <w:sz w:val="28"/>
        </w:rPr>
        <w:t>
      фамилия, имя, отчество (при его наличии) руководителя</w:t>
      </w:r>
    </w:p>
    <w:bookmarkEnd w:id="47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главного бухгалтера __________________________________________________</w:t>
      </w:r>
    </w:p>
    <w:bookmarkStart w:name="z564" w:id="479"/>
    <w:p>
      <w:pPr>
        <w:spacing w:after="0"/>
        <w:ind w:left="0"/>
        <w:jc w:val="both"/>
      </w:pPr>
      <w:r>
        <w:rPr>
          <w:rFonts w:ascii="Times New Roman"/>
          <w:b w:val="false"/>
          <w:i w:val="false"/>
          <w:color w:val="000000"/>
          <w:sz w:val="28"/>
        </w:rPr>
        <w:t>
      Тип (1-обычный, 2- пенсионные (обязательные и профессиональные) взносы с приложением, 3-Перечисление заработной платы и дивидендов, 4-социальные отчисления, 5-отчисления на обязательное социальное медицинское страхование); согласование с уведомлением (ЗП) №-.</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7" w:id="480"/>
    <w:p>
      <w:pPr>
        <w:spacing w:after="0"/>
        <w:ind w:left="0"/>
        <w:jc w:val="left"/>
      </w:pPr>
      <w:r>
        <w:rPr>
          <w:rFonts w:ascii="Times New Roman"/>
          <w:b/>
          <w:i w:val="false"/>
          <w:color w:val="000000"/>
        </w:rPr>
        <w:t xml:space="preserve"> Перечень специфик экономической классификации расходов и затрат, по которым допускается осуществление расчетов с применением корпоративной платежной карточки</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1"/>
          <w:p>
            <w:pPr>
              <w:spacing w:after="20"/>
              <w:ind w:left="20"/>
              <w:jc w:val="both"/>
            </w:pPr>
            <w:r>
              <w:rPr>
                <w:rFonts w:ascii="Times New Roman"/>
                <w:b w:val="false"/>
                <w:i w:val="false"/>
                <w:color w:val="000000"/>
                <w:sz w:val="20"/>
              </w:rPr>
              <w:t>
По затратам, связанным с:</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 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2"/>
          <w:p>
            <w:pPr>
              <w:spacing w:after="20"/>
              <w:ind w:left="20"/>
              <w:jc w:val="both"/>
            </w:pPr>
            <w:r>
              <w:rPr>
                <w:rFonts w:ascii="Times New Roman"/>
                <w:b w:val="false"/>
                <w:i w:val="false"/>
                <w:color w:val="000000"/>
                <w:sz w:val="20"/>
              </w:rPr>
              <w:t>
Приобретение крови;</w:t>
            </w:r>
          </w:p>
          <w:bookmarkEnd w:id="482"/>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3"/>
          <w:p>
            <w:pPr>
              <w:spacing w:after="20"/>
              <w:ind w:left="20"/>
              <w:jc w:val="both"/>
            </w:pPr>
            <w:r>
              <w:rPr>
                <w:rFonts w:ascii="Times New Roman"/>
                <w:b w:val="false"/>
                <w:i w:val="false"/>
                <w:color w:val="000000"/>
                <w:sz w:val="20"/>
              </w:rPr>
              <w:t>
По затратам государственных учреждений:</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4"/>
          <w:p>
            <w:pPr>
              <w:spacing w:after="20"/>
              <w:ind w:left="20"/>
              <w:jc w:val="both"/>
            </w:pPr>
            <w:r>
              <w:rPr>
                <w:rFonts w:ascii="Times New Roman"/>
                <w:b w:val="false"/>
                <w:i w:val="false"/>
                <w:color w:val="000000"/>
                <w:sz w:val="20"/>
              </w:rPr>
              <w:t>
По затратам государственных учреждений:</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 связанным с приобретением запасных частей для оборудования, транспортных средств но не более 20 МРП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5"/>
          <w:p>
            <w:pPr>
              <w:spacing w:after="20"/>
              <w:ind w:left="20"/>
              <w:jc w:val="both"/>
            </w:pPr>
            <w:r>
              <w:rPr>
                <w:rFonts w:ascii="Times New Roman"/>
                <w:b w:val="false"/>
                <w:i w:val="false"/>
                <w:color w:val="000000"/>
                <w:sz w:val="20"/>
              </w:rPr>
              <w:t>
абонентная плата за телефоны;</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междугородние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почтово-телеграфные 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w:t>
            </w:r>
          </w:p>
          <w:p>
            <w:pPr>
              <w:spacing w:after="20"/>
              <w:ind w:left="20"/>
              <w:jc w:val="both"/>
            </w:pPr>
            <w:r>
              <w:rPr>
                <w:rFonts w:ascii="Times New Roman"/>
                <w:b w:val="false"/>
                <w:i w:val="false"/>
                <w:color w:val="000000"/>
                <w:sz w:val="20"/>
              </w:rPr>
              <w:t>
и другие виды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6"/>
          <w:p>
            <w:pPr>
              <w:spacing w:after="20"/>
              <w:ind w:left="20"/>
              <w:jc w:val="both"/>
            </w:pPr>
            <w:r>
              <w:rPr>
                <w:rFonts w:ascii="Times New Roman"/>
                <w:b w:val="false"/>
                <w:i w:val="false"/>
                <w:color w:val="000000"/>
                <w:sz w:val="20"/>
              </w:rPr>
              <w:t>
По затратам, связанным с:</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 оплатой нотариальных услуг;</w:t>
            </w:r>
          </w:p>
          <w:p>
            <w:pPr>
              <w:spacing w:after="20"/>
              <w:ind w:left="20"/>
              <w:jc w:val="both"/>
            </w:pPr>
            <w:r>
              <w:rPr>
                <w:rFonts w:ascii="Times New Roman"/>
                <w:b w:val="false"/>
                <w:i w:val="false"/>
                <w:color w:val="000000"/>
                <w:sz w:val="20"/>
              </w:rPr>
              <w:t>
- прохождением обязательного технического осмотра служебного автотранспорта и расходы по регистрации служебного автотранспорта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7"/>
          <w:p>
            <w:pPr>
              <w:spacing w:after="20"/>
              <w:ind w:left="20"/>
              <w:jc w:val="both"/>
            </w:pPr>
            <w:r>
              <w:rPr>
                <w:rFonts w:ascii="Times New Roman"/>
                <w:b w:val="false"/>
                <w:i w:val="false"/>
                <w:color w:val="000000"/>
                <w:sz w:val="20"/>
              </w:rPr>
              <w:t>
По затратам, связанным с:</w:t>
            </w:r>
          </w:p>
          <w:bookmarkEnd w:id="487"/>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