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5b3d" w14:textId="0b55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15 декабря 2017 года № 11-НҚ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29 ноября 2018 года № 19-НҚ. Зарегистрировано в Министерстве юстиции Республики Казахстан 4 декабря 2018 года № 17849. Утратило силу нормативным постановлением Счетного комитета по контролю за исполнением республиканского бюджета от 16 ноября 2021 года № 13-НҚ.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16.11.2021 </w:t>
      </w:r>
      <w:r>
        <w:rPr>
          <w:rFonts w:ascii="Times New Roman"/>
          <w:b w:val="false"/>
          <w:i w:val="false"/>
          <w:color w:val="ff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2017 года № 11-НҚ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№ 16203, опубликовано 5 июля 2017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утвержденном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643"/>
        <w:gridCol w:w="813"/>
        <w:gridCol w:w="2577"/>
        <w:gridCol w:w="1048"/>
        <w:gridCol w:w="2583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деятельности органов государственного аудита и финансового контроля (обобщенная информация по всем направлениям оценки в разрезе органов государственного аудита и финансового контроля)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сентября, 25 марта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проведение оценки деятельности органов государственного аудита и финансового контроля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3005"/>
        <w:gridCol w:w="698"/>
        <w:gridCol w:w="3323"/>
        <w:gridCol w:w="1414"/>
        <w:gridCol w:w="2529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областей, городов республиканского значения, столицы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ежеквар-тально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Адми-нистрацию Президента Республики Казахстан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планирование, анализ и отчетность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отделу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нормативного постановления на интернет-ресурсе Счетного комитета.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 по контролю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исполнением 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