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f690" w14:textId="062f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29 октября 2018 года № 438. Зарегистрирован в Министерстве юстиции Республики Казахстан 30 ноября 2018 года № 17843.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сельского хозяйства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438</w:t>
            </w:r>
          </w:p>
        </w:tc>
      </w:tr>
    </w:tbl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сельского хозяйства Республики Казахстан, в которые вносятся изменения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4-3/267 "Об утверждении Правил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 (зарегистрирован в Реестре государственной регистрации нормативных правовых актов под № 11702, опубликован 10 августа 2015 года в информационно-правовой системе "Әділет"):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проходимости, утвержденных указанным приказом: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4-3/269 "Об утверждении Правил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 (зарегистрирован в Реестре государственной регистрации нормативных правовых актов под № 11710, опубликован 10 августа 2015 года в информационно-правовой системе "Әділет"):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проходимости, утвержденных указанным приказом: 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1 изложить в следующей редакции: 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1. Общие положения"; 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2. Порядок проведения технического осмотра машин";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Для проведения технического осмотра машин физические и юридические лица представляют в регистрационный пункт следующие документы: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 (либо его представитель по доверенности):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документ на машину (технический паспорт);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юридическое лицо (либо его представитель по доверенности):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1 к настоящим Правилам;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документ на машину (технический паспорт);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машинах, для внесения в акт государственного технического осмотра машин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акт).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согласно приложению 1 к настоящим Правилам;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регистрационного документа на машину (технический паспорт).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с указанием даты и времени приема пакета документов;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Технический осмотр машин проводится в присутствии собственника (либо его представителя) в течение десяти рабочих дней со дня подачи заявления, непосредственно по месту нахождения машин и (или) в случае представления машин в регистрационный пункт, в течение двух рабочих дней.";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Оформление результатов технического осмотра машин".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4-3/270 "Об утверждении Правил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проходимости" (зарегистрирован в Реестре государственной регистрации нормативных правовых актов под № 11711, опубликован 11 августа 2015 года в информационно-правовой системе "Әділет"):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проходимости, утвержденных указанным приказом: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приема экзамена и выдачи удостоверения";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замены (обмен) удостоверения тракториста-машиниста";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Заключительное положение".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приказом Министра сельского хозяйства РК от 04.11.2020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2015 года № 4-3/421</w:t>
            </w:r>
          </w:p>
        </w:tc>
      </w:tr>
    </w:tbl>
    <w:bookmarkStart w:name="z12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сельского хозяйства РК от 04.11.2020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