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f23a" w14:textId="422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 августа 2018 года № 377 "О размещении государственного образовательного заказа на подготовку специалистов с послевузовским образованием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30 ноября 2018 года № 660. Зарегистрирован в Министерстве юстиции Республики Казахстан 30 ноября 2018 года № 17839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августа 2018 года № 377 "О размещении государственного образовательного заказа на подготовку специалистов с послевузовским образованием на 2018-2019 учебный год" (зарегистрирован в Реестре государственной регистрации нормативных правовых актов под № 17263, опубликован в информационный системе Эталонный контрольный банк нормативных правовых актов 22 августа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377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магистров на 2018-2019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192"/>
        <w:gridCol w:w="1684"/>
        <w:gridCol w:w="1081"/>
        <w:gridCol w:w="1020"/>
        <w:gridCol w:w="1020"/>
        <w:gridCol w:w="816"/>
        <w:gridCol w:w="816"/>
        <w:gridCol w:w="669"/>
        <w:gridCol w:w="1840"/>
        <w:gridCol w:w="67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научно-педагогическая магистратура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 соглашению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Университеты Шанхайской организации сотрудничества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места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профильная магистратура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Белорусь)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"Казахстанский институт стратегических исследований"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(Кыргызская Республика)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"Казахстанский институт стратегических исследований"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(Украина)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биотехнологии" Комитета науки Министерства образования и науки Республики Казахстан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(Исламская Республика Афганистан)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(Монголия)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(Кыргызская Республика)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(Республика Таджикистан)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документирование и документационное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(Китайская Народная Республика)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академия питания"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ядерной физики национального ядерного центра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рыбного хозяйства"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защиты и карантина растений"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(Египет)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научно-производственное объединение промышленной экологии "Казмеханобр"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рыбного хозяйства"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измерения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  <w:bookmarkEnd w:id="10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(Украина)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Международный научно-производственный холдинг "Фитохимия"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Международный научно-производственный холдинг "Фитохимия"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научно-исследовательский институт механизации и электрификации сельского хозяйства"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непродовольственных товаров и изделий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Белорусь)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6M091200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(Монголия)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"Республиканская коллекция микроорганизмов" Комитета науки Министерства образования и науки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Астана"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(Республика Таджикистан)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"Болашак"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6М010300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6М011700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инженерно-технологический университет"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6М070100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377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высших учебных заведениях Республики Казахстан на подготовку докторов PhD на 2018-2019 учебный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2597"/>
        <w:gridCol w:w="1926"/>
        <w:gridCol w:w="1280"/>
        <w:gridCol w:w="999"/>
        <w:gridCol w:w="967"/>
        <w:gridCol w:w="792"/>
        <w:gridCol w:w="315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высших учебных заведений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межправ соглашению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целевые заявки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"Институт истории Государства"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биотехнологии"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коллекция микроорганизмов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Бөбек"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международного бизнеса 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 Республика Афганистан)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центр "Ғарыш-Экология"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ботаники и фитоинтродукции"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общей генетики и цитологии"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"Антиген"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академия питания"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центр биотехнологии"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"Научный Производственно-Технический Центр "ЖАЛЫН"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 Аэрокосмического комитета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6D100200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физиологии человека и животных"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рыбного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6D080500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"Институт географии Республика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биологии и биотехнологий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Защиты и Карантина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медицинский университет им. С.Д. Асфендиярова" Министерства здравоохранения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 Республика Афганистан)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центр "Ғарыш-Экология"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 проектный институт нефти и газа"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"Физико-технический институт"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радиационной медицины и экологии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прикладной математики"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Химико-металлургический институт им. Ж. Абишева Республиканского государственного предприятия "Национальный центр по комплексной переработке минерального сырья Республики Казахстан" Министерства индустрии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научно-производственный холдинг "Фитохимия"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гигиены труда и профессиональных заболеваний" Министерства здравохранения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научно-исследовательский институт механизации и электрификации сельского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Акционированные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научно-исследовательский институт перерабатывающей и пищевой промышленности"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6D010800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"Костанайский научно-исследовательский институт сельского хозяйства"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"Алтайский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(Исламская Республика Афганистан)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(Китайская Народная Республика)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