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58ab" w14:textId="8555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Заместителя Премьер-Министра Республики Казахстан – Министра сельского хозяйства Республики Казахстан от 12 августа 2016 года № 358 и исполняющего обязанности Министра национальной экономики Республики Казахстан от 24 августа 2016 года № 381 "Об утверждении критериев оценки степени риска и проверочного листа в сфере государственного контроля в области производства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сельского хозяйства Республики Казахстан от 30 ноября 2018 года № 483 и Министра национальной экономики Республики Казахстан от 30 ноября 2018 года № 92. Зарегистрирован в Министерстве юстиции Республики Казахстан 30 ноября 2018 года № 17833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12 августа 2016 года № 358 и исполняющего обязанности Министра национальной экономики Республики Казахстан от 24 августа 2016 года № 381 "Об утверждении критериев оценки степени риска и проверочного листа в сфере государственного контроля в области производства биотоплива" (зарегистрирован в Реестре государственной регистрации нормативных правовых актов под № 14272, опубликован 13 октября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области производства биотоплива,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в области производства биотоплива,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сельского хозяйства Республики Казахстан.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7"/>
        <w:gridCol w:w="4813"/>
      </w:tblGrid>
      <w:tr>
        <w:trPr>
          <w:trHeight w:val="30" w:hRule="atLeast"/>
        </w:trPr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У. Шукеев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Сулейменов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 № 381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производства биотоплива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производства биотоплива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17371), в целях отнесения субъектов (объектов) контроля в области производства биотоплива к степеням риска.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юридические лица, осуществляющие производство биотоплива;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 в области производства биотоплива – вероятность возникновения угрозы продовольственной безопасности на территории республики в связи с использованием пищевого сырья на биотопливо;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нарушение – нарушение требований, установленных нормативными правовыми актами в области биотоплива, в части несвоевременного представления производителями отчетов в уполномоченный орган в области производства биотоплива;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значительное нарушение – нарушение требований, установленных нормативными правовыми актами в области биотоплива, в части не представления производителями биотоплива отчетов в уполномоченный орган в области производства биотоплива, отсутствия документов на пищевое сырье, подтверждающих, что сырье не является генетически модифицированным источником (объектом) или содержащим генетически модифицированные источники (объекты) с научно обоснованным подтверждением их безопасности и проведения государственной регистрации, отсутствия контрольных приборов учета и их не исправное состояние;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грубое нарушение – нарушение требований, установленных нормативными правовыми актами в области биотоплива, в части использования пищевого сырья для последующей переработки в биотопливо в объеме, превышающем квоту, установленную уполномоченным органом в области производства биотоплива, отсутствия паспорта производства биотоплива, соответствия состава пищевого сырья для производства биотоплива (не допускается использование 1-2 классов пшеницы);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степени риска – критерии оценки степени риска, используемые для отбора субъектов (объектов) контроля в области производства биотоплива и не зависящие непосредственно от отдельного субъекта (объекта) контроля;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степени риска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рисков – комплекс мероприятий, проводимых органом контроля с целью назначения профилактического контроля с посещением субъекта (объекта) контроля;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включающий в себя только те требования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отношении субъектов (объектов) контроля, отнесенных к высокой степени риска проводится профилактический контроль с посещением субъекта (объекта) контроля.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субъектов (объектов) контроля по степеням риска осуществляется на основании объективных и субъективных критериев.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степени риска субъектов (объектов) контроля по объективным критериям осуществляется на основании вероятности возникновения угрозы продовольственной безопасности на территории республики в связи с использованием пищевого сырья на биотопливо, нанесения ущерба законным интересам физических и юридических лиц, имущественным интересам государства в результате деятельности субъекта (объекта) контроля с учетом степени тяжести его последствий.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высоких общественных рисков по объективным критериям относятся к высокой степени риска юридические лица, осуществляющие производство биотоплива.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степени риска субъектов (объектов) контроля по субъективным критериям осуществляется по следующим показателям: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мониторинга отчетности и сведений, представляемых субъектами (объектами) контроля в структурные подразделения местного исполнительного органа, определяются по субъективным критериям по информационному источнику "Результаты мониторинга отчетности и сведений, представляемых субъектами (объектами) контроля, в структурные подразделения местного исполнительного органа"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предыдущего профилактического контроля с посещением субъектов (объектов) контроля. При этом степень нарушений (грубое, значительное) определяется по субъективным критериям по информационному источнику "Результаты предыдущего профилактического контроля с посещением"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критериями оценки степени риска регулирующего государственного органа рассчитывается показатель степени риска субъективных критериев по шкале от 0 до 100.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нарушение грубой степени приравнивается к показателю 100.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нарушений грубой степени не выявлено, то для определения показателя степени риска рассчитываются показатели нарушений значительной и незначительной степени, затем суммируются.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весовой коэффициент 0,7 и данный показатель рассчитывается по следующей формуле: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требуемое количество значительных нарушений;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значительных нарушений.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требуемое количество незначительных нарушений;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незначительных нарушений.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риска от 0 до 60.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Кратность проведения профилактического контроля с посещением субъекта (объекта) контроля не превышает одного раза в год.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биотоплива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мониторинга отчетности и сведений, представляемых субъектами (объектами) контроля, в структурные подразделения местного исполнительного органа"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7828"/>
        <w:gridCol w:w="1615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производителями биотоплива отчетов в уполномоченный орган в области производства биотоплива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биотоплива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предыдущего профилактического контроля с посещением"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0338"/>
        <w:gridCol w:w="709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тяжести устанавливается при несоблюдении нижеперечисленных требований: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квоты на пищевое сырье, используемое для последующей переработки в биотопливо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состава пищевого сырья для производства биотоплива (не допускается использование 1-2 классов пшеницы)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производства биотоплива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контрольных приборов учета и их исправное состояние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на пищевое сырье, подтверждающих, что сырье не является генетически модифицированным источником (объектом) или содержащим генетически модифицированные источники (объекты) с научно обоснованным подтверждением их безопасности и проведения государственной регистрации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 № 381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производства биотоплива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субъекта (объекта) контроля, осуществляющего 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биотоплива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однородной группы субъектов (объектов)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профилактического контроля с посещением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нахождения__________________________________________________________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196"/>
        <w:gridCol w:w="777"/>
        <w:gridCol w:w="778"/>
        <w:gridCol w:w="778"/>
        <w:gridCol w:w="778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квоты на пищевое сырье, используемое для последующей переработки в биотопливо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состава пищевого сырья для производства биотоплива (не допускается использование 1-2 классов пшеницы)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производства биотоплива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контрольных приборов учета и их исправное состояние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на пищевое сырье, подтверждающих, что сырье не является генетически модифицированным источником (объектом) или содержащим генетически модифицированные источники (объекты) с научно обоснованным подтверждением их безопасности и проведения государственной регистрации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