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e42" w14:textId="81a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ноября 2018 года № 833 и Министра национальной экономики Республики Казахстан от 29 ноября 2018 года № 90. Зарегистрирован в Министерстве юстиции Республики Казахстан 30 ноября 2018 года № 17831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соответствия" (зарегистрирован в Реестре государственной регистрации нормативных правовых актов за № 12735)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отбора субъектов (объектов) контроля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соответствия, согласно приложению 1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сфере государственного контроля в области технического регулирования: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изготовителя государственных символов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органа по подтверждению соответствия, лаборатории (центров) и заявителя на которые распространяется действие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органа (организации), уполномоченного (уполномоченной) на выдачу сертификата о происхождении товара и сертификата о происхождении товара для внутреннего обращения, акта экспертизы о происхождении товара и производителей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проверочные листы в сфере государственного контроля в области метрологии согласно приложению 5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проверочные листы в сфере государственного контроля за соблюдением законодательства Республики Казахстан об аккредитации в области оценки соответствия: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по аккредитации согласно приложению 6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калибровочной лаборатории (центра) согласно приложению 7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метрологическую аттестацию методик выполнения измерений согласно приложению 8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поверочной лаборатории (центра) согласно приложению 9 к настоящему совместному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по подтверждению соответствия и испытательной лаборатории (центра) согласно приложению 10 к настоящему совместному приказу.";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7, 8,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в области технического регулирования, метрологии и аккредитации в области оценки соответствия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в области метрологии – физические или юридические лица, осуществляющие деятельность, связанную с обеспечением единства измерений на территории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за соблюдением законодательства Республики Казахстан об аккредитации в области оценки соответствия – субъекты (объекты) осуществляющие деятельность по аккредитации, метрологическую аттестацию методик выполнения измерений, поверку средств измерений, испытания, работу по подтверждению соответствия продукции, процессов, услуг;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контроля в области технического регулирования – орган (организации), уполномоченный (уполномоченные) на выдачу сертификата о происхождении товара и сертификата о происхождении товара для внутреннего обращения, акта экспертизы о происхождении товара и производители, изготовители Государственного Флага и Государственного Герба Республики Казахстан, органы по подтверждению соответствия, лаборатории и заявители на которые распространяются действие технического регламента;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технического регулирования, метрологии и аккредитации в области оценки соответствия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технического регулирования к высокой степени риска по объективным критериям относятся субъекты (объекты) контроля: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изготовлению государственных символов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по подтверждению соответствия, лаборатории (центры) и заявители на которых распространяется действие технического регламента.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субъектам, не отнесенным к высокой степени риска по объективным критериям в области технического регулирования относятся субъекты (объекты) контроля: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(организации), уполномоченный (уполномоченные) на выдачу сертификата о происхождении товара и сертификата о происхождении товара для внутреннего обращения, акта экспертизы о происхождении товара и производители.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области метрологии к высокой степени риска по объективным критериям относятся субъекты (объекты) контроля осуществляющие виды деятельности, связанные с измерениями, результаты которых используются при: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граждан;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осуществлении деятельности в области охраны окружающей среды, геологии и гидрометеорологии;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осуществлении деятельности по оценке соответствия согласно законодательству Республики Казахстан в области технического регулирования;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операциях, торгово-коммерческих операциях между покупателем (потребителем) и продавцов (поставщиком, производителем, исполнителем), в том числе в сферах бытовых и коммунальных услуг и услуг связи;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работах по обеспечению безопасности труда и движения транспорта;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 вооружения, военной техники;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испытаниях, метрологической аттестации, поверке, калибровке средств измерений;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добыче, производстве, переработке, транспортировании, хранении и потреблении всех видов энергетических ресурсов;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работах, выполняемых по поручению государственных органов, суда и правоохранительных органов.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субъектам, не отнесенным к высокой степени риска по объективным критериям в области метрологии относятся субъекты (объекты) осуществляющие виды деятельности, связанные с измерениями, результаты которых используются при: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проведении научных исследований;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национальных и международных спортивных рекордов.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соблюдением законодательства Республики Казахстан об аккредитации в области оценки соответствия к высокой степени риска по объективным критериям относятся субъекты (объекты) контроля: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по аккредитации;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калибровочная лаборатория (центр);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эксперты-аудиторы по аккредитации, подтверждению соответствия, технические эксперты в области обеспечения единства измерений, технические эксперты;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поверочная лаборатория (центр);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по подтверждению соответствия;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испытательная лаборатория (центр).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соблюдением законодательства Республики Казахстан об аккредитации в области оценки соответствия к субъектам, не отнесенным к высокой степени риска по объективным критериям относятся юридические лица, осуществляющие метрологическую аттестацию методик выполнения измерений.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не отнесенных к высокой степени риска, проводятся внеплановые проверки.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следующие субъективные критерии: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 по которым присваиваются показатели степени риска согласно приложению 1 к настоящим критериям;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предыдущих проверок и профилактического контроля с посещением субъектов (объектов) контроля по которым присваиваются показатели степени риска согласно приложению 2 к настоящим критериям;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подтвержденным жалобам и обращениям по которым присваиваются показатели степени риска согласно приложению 3 к настоящим критериям;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аудита (экспертизы) независимых организаций по которым присваиваются показатели степени риска согласно приложению 4 к настоящим критериям;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сведений, представленных уполномоченными органами и организациями по которым присваиваются показатели степени риска согласно приложению 5 к настоящим критериям.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Критерии оценки степени риска делятся на 3 степени тяжести требований: грубые, значительные, незначительные.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субъект (объект) контроля относится: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в отношении субъектов, отнесенных к высокой степени риска, составляет один раз в год.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3 статьи 141 Предпринимательского кодекса Республики Казахстан от 29 октября 2015 года.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оценки соответствия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174"/>
        <w:gridCol w:w="286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реестр недобросовестных поставщиков по причине изготовления Государственного Флага и Государственного Герба Республики Казахстан с нарушениями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 от 4 декабря 2015 года лицензиата на изготовление Государственного Флага и Государственного Герба Республики Казахстан (в случае не лишения лицензии судом) по результатам мониторинга портала государственных закупок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Государственного Флага и Государственного Герба Республики Казахстан без лицензии по результатам мониторинга портала государственных закупок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договора с отраслевой организацией о предоставлении нормативных документов по стандартизации (СТ РК 989 и СТ РК 988)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сертификата о поверке или метрологической аттестации используемых средств измерений и испытательного оборудования при изготовлении Государственного Флага и Государственного Герба Республики Казахстан в результате мониторинга портала государственных закупок и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полноты и правильности указания нормативных документов по стандартизации, предусмотренных для подтверждения соответствия данной продукции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идентификации, отбора образцов, их испытаний и выбора схемы сертификации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инспекционного контроля за сертифицированной продукцией (если это предусмотрено схемой сертификации)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оценки производства (если это предусмотрено схемой сертификации)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представления информации об отрицательных результатах сертификации в уполномоченный орган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регистрации сертификата соответствия в реестре государственной системы технического регулирования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регистрации деклараций о соответствии по результатам мониторинга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 соблюдением законодательства Республики Казахстан об аккредитации в области оценки соответствия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сертификата о поверке, метрологической аттестации используемых средств измерений и испытательного оборудования, о нарушении запрета на выпуск в обращение, применение, реализацию средств измерений и стандартных образцов, не прошедших испытания для целей утверждения типа или метрологическую аттестацию и не включенных в реестр государственной системы обеспечения единства измерений в результате мониторинга портала государственных закупок и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методик выполнения измерений без регистрации в реестре государственной системы обеспечения единства измерений в результате мониторинга портала государственных закупок и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измерений, метрологической аттестации методик выполнения измерений без аккредитации в результате мониторинга портала государственных закупок и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обязанности по осуществлению работ в пределах области аккредитации по результатам мониторинга портала государственных закупок и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соответствия продукции, проведении испытаний без аттестата аккредитации в области оценки соответствия по результатам мониторинга портала государственных закупок (или) отчета отраслевой организации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этапов аккредитации (прием, рассмотрения заявки и представленных документов, заключение предаккредитационного договора, экспертиза представленных документов, обследование заявителя по месту нахождения, принятие решения об аккредитации либо об отказе в аккредитации, заключение постаккредитационного договора, утверждение области аккредитации и выдача аттестата аккредитации либо прекращение предаккредитационного договора) и сроки их исполнения, а также сроки проведения инспекционной проверки, в том числе внеочередной при проведении работ по аккредитации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введения интернет-ресурса и реестра субъектов аккредитации, рассмотрение жалоб субъектов аккредитации и размещение на интернет ресурсе информации о принятых решениях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и сроков об уведомлении уполномоченного органа в случае отзыва аттестата аккредитации или прекращения постаккредитационного договора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при рассмотрении заявки о переоформлении аттестата аккредитации, актуализации материалов аккредитации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процедур отзыва, возврата аттестата аккредитации и обращения в суд с заявлением об аннулировании аттестата аккредитации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оценки соответствия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предыдущих проверок и профилактического контроля с посещением субъектов (объектов) контроля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948"/>
        <w:gridCol w:w="245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области технического регулирования (степень тяжести нарушения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 (СТ РК 987 и СТ РК 988)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поверке или метрологической аттестации используемых средств измерений и испытательного оборудования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независимости от производителей (исполнителей) продукции (услуг), поставщиков и потребителей продукции (услуги), имеющие в штате экспертов-аудиторов по подтверждению соответствия;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испытаний аккредитованных лабораторий для целей обязательного подтверждения соответствия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принятию решения по заявке, в том числе выбор схемы сертификации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заключению договора на проведение работ по сертификации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идентификации, отбора образцов и их испытаний;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оценке производства (если это предусмотрено схемой сертификации);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анализу полученных результатов и принятия решений о выдаче (об отказе в выдаче) сертификата соответствия;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информации об отрицательных результатах сертификации в уполномоченный орган;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сертификата соответствия в реестре государственной системы технического регулирования;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выдачи сертификата соответствия;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инспекционного контроля за сертифицированной продукцией (если это предусмотрено схемой сертификации) Инспекционный контроль включает испытание образцов продукции и проверки для подтверждения, что реализуемая продукция или совокупность взаимосвязанных и последовательных действий (работ) по достижению какого-либо заданного результата, включая процессы жизненного цикла продукции, продолжают соответствовать требованиям, установленным техническими регламентами.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деклараций о соответствии.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реестра выданных сертификатов соответствия и зарегистрированных деклараций о соответствии.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электронного учета данных о зарегистрированных декларациях о соответствии, выданных сертификатах соответствия, об отказах в сертификации;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работ в пределах области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достоверности результатов испытаний;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полноте и правильности указания нормативных документов по стандартизации, предусмотренных для подтверждения соответствия данной продукции;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ввозу и реализации продукции, подлежащей обязательному подтверждению соответствия, не прошедшей подтверждение соответствия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об оформлении сертификата о происхождении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выдаче сертификата о происхождении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документа, удостоверяющего личность - для физических лиц;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устава и справки (свидетельства) о государственной регистрации (перерегистрации) в качестве юридического лица - для юридических лиц;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свидетельства о государственной регистрации в качестве индивидуального предпринимателя - для индивидуальных предпринимателей.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внешнеторгового контракта (договора) и счет-фактура или счет-проформа, или иной документ, отражающий финансовые и/или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товара либо на приобретение товара и/или акт приема-передачи;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накладных;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копии зерновых расписок;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от Заявителя о месте сбора продукции;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списания;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переработки;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перевозке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паспорта на готовое изделие либо паспорт качества завода-изготовителя;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право добычи и разработки месторождения (для добывающих и заготовляющих предприятий);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стандартизации, согласно которым выполняется технологический процесс производства товара.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и/или счет-фактуры на сырье и материалы, используемые в производстве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транспортных накладных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краткого описания технологического процесса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стандартизации, в соответствии с которыми произведен товар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калькуляций затрат стоимости товара по цене франко-завод с выделением стоимости сырья и компонентов иностранного происхождения.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лицензии на вид деятельности (если вид деятельности подлежит лицензированию) и (или) разрешения.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складской справки и (или) ресурсной справки, подтверждающие наличие товара у Заявителя с указанием количества и местонахождения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оригиналов и копии справки местного исполнительного органа соответствующей территориальной единицы Республики Казахстан о выращивании продукции на указанной территории с указанием производителя для плодоовощной продукции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приобретение товара или закупочный акт с обязательным представлением оригинала или нотариально засвидетельствованной копии договора с производителем товара для юридических лиц для плодоовощной продукции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приобретение товара (договор, счет-фактура) для товаров, реэкспортируемых из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факт поставки товара на территорию Республики Казахстан для товаров, реэкспортируемых из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происхождение товара (сертификат о происхождении товара или декларация о происхождении товара) для товаров, реэкспортируемых из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кода товара по ТН ВЭД на уровне любого из первых четырех знаков, произошедшее в результате переработки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выполнению производственных или технологических операций, достаточных для того, чтобы страной происхождения товара считалась страна, где эти операции имели место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стоимости товара, когда процентная доля стоимости достигает фиксированной доли в цене конечной продукции (правило адвалорной доли)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юридический статус заявителя (для юридических лиц, - справка о государственной регистрации (перерегистрации) юридического лица, справка о государственной регистрации филиала или представительства юридического лица, устав, положение о государственной регистрации филиала или представительства юридического лица, для индивидуальных предпринимателей, - патент или свидетельство индивидуального предпринимателя) предоставляются 1 раз в год;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документов, подтверждающих происхождение товара (договор с производителем товара или на приобретение товара, накладные, счета-фактуры, документы о перевозке товара)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лицензии на вид деятельности (в случае если вид деятельности подлежит лицензированию)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документация с описанием технологических операций, с приложением перечня нормативных технических документов, в соответствии с которыми произведен товар, перечень оборудования для производства заявленного товара, документы на производственное помещение, список работников, расчет себестоимости товара с учетом стоимости используемого сырья или компонента иностранного происхождения)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наименований заявляемой продукции на государственном языке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складской справки о наличии и количестве товара на складе с указанием адреса склада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доверенности на представление интересов заявителя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плодоовощной продукции: наличие оригинала и копии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сертификата о происхождении товара на бланках, имеющих степени защиты: первый экземпляр – подлинник, второй и третий экземпляр – копии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заявителя в журнале регистрации выданных сертификатов о происхождении товара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производителями критериев определения страны происхождения товаров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об оформлении сертификата о происхождении товара формы "СТ-КZ"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 области метрологии (степень тяжести нарушения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или сертификата о метрологической аттестации средств измерений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выпуск в обращение, ввод в эксплуатацию, применение (в том числе стандартных образцов состава и свойств веществ и материалов), реализация и реклама средств измерений, подлежащих государственному метрологическому контролю, не прошедших испытания для целей утверждения типа или метрологическую аттестацию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в реестр государственной системы обеспечения единства измерений утвержденного типа средства измерения и средства измерения прошедшего метрологическую аттестацию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поверке и (или) оттиска поверительного клейма на средстве измерений и (или) эксплуатационной документации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наличию метрологической аттестации методик выполнения измерений и их регистрации в реестре государственной системы обеспечения единства измерений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товаров, отчуждаемых при совершении торговых операций, массе, объему, расходу или другим величинам, характеризующих количество этих товаров.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фасованных товаров в упаковках любого вида величине, обозначенной на упаковке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За соблюдением законодательства Республики Казахстан об аккредитации в области оценки соответствия (степень тяжести нарушения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аккредитации с соблюдением этапов аккредитации (прием, рассмотрения заявки и представленных документов, заключение предаккредитационного договора, экспертиза представленных документов, обследование заявителя по месту нахождения, принятие решения об аккредитации либо об отказе в аккредитации, заключение постаккредитационного договора, утверждение области аккредитации и выдача аттестата аккредитации либо прекращение предаккредитационного договора) и сроки их исполнения, а также сроки проведения инспекционной проверки, в том числе внеочередной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наименования, организационно-правовой формы, места нахождения субъекта аккредитации; нормативный документ, на соответствие которому аккредитован субъект аккредитации; регистрационный номер аттестата аккредитации; дата регистрации аттестата аккредитации в реестре субъектов аккредитации; срок действия аттестата аккредитации по ведению реестра;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входящие в область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информацию об актуализированных материалах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результаты инспекционных проверок;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возврата органом по аккредитации аттестата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лишения аттестата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интернет-ресурса (официально опубликовывать на нем реестр субъектов аккредитации и размещать нормативные правовые акты по аккредитации в области оценки соответствия)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субъектов аккредитации и размещение на интернет-ресурсе информацию о принятых решениях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об уведомлении уполномоченного органа в случае отзыва аттестата аккредитации или прекращения постаккредитационного договора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на повторную аккредитацию поданная заявителем не позднее шести месяцев до истечения срока действия аттестата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на аккредитацию, нотариально засвидетельствованные копии документов, устанавливающие юридический статус заявителя, заявляемую область аккредитации на бумажном и электронном носителях, руководство по качеству, паспорт для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сведения о персонале, выполняющем работы по оценке соответствия, для органов по подтверждению соответствия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возвращения заявителю документов с указанием причин, возврата по почте либо вручает его представителю нарочно под роспись, органом по аккредитации в течение пяти рабочих дней, исчисляемых со дня их поступления в случае если заявка и (или) прилагаемые к ней документы не соответствуют установленной форме либо представлены не в полном объеме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подачи субъектом аккредитации в орган по аккредитации заявки с обоснованием причин актуализации и два экземпляра документов, в которые были внесены изменения при актуализации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актуализации материалов аккредитации при отсутствии оснований в виде реорганизация субъекта аккредитации, изменение места нахождения субъекта аккредитации, изменение наименования субъекта аккредитации, заявление субъекта аккредитации о расширении или сокращении области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внесения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изменения состава специалистов, осуществляющих работы по оценке соответствия;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замены средств измерений и испытательного оборудования.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срока рассмотрения документов не более десяти рабочих дней с момента их поступления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положительном решении и при отсутствии оснований для переоформления аттестата аккредитации орган по аккредитации принимает внесенные изменения к сведению, при необходимости переутверждает документ, определяющий область аккредитации,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принятии решения об отказе в актуализации материалов аккредитации при выявлении в представленных документах и сведениях недостоверной информации и (или) информации, касающейся расширения области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уведомлении о принятом решении направленном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наличии письменного заявления субъекта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выявлении несоответствий критериям аккредитации, влияющих на достоверность результатов оценки соответствия;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неустранении выявленных несоответствий критериям аккредитации в установленный органом по аккредитации срок;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подтверждении по результатам внеочередной инспекционной проверки фактов, указанных в обращении физического или юридического лица либо сообщении государственного органа, о допущении субъектом аккредитации нарушений критериев аккредитации;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неустранении выявленных отрицательных результатов сравнительных испытаний и (или) сличений результатов поверки, калибровки средств измерений;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непредставлении или представления недостоверных данных в порядке, определяемом уполномоченным органом, в течение десяти календарных дней с даты выдачи документа об оценке (подтверждении) соответствия сведений по электронному учету результатов работ по оценке (подтверждению) соответствия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в части деятельности структурного подразделения субъекта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принятии решения о временном признании недействительной части области аккредитации субъекта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 случае, если в выявленных несоответствиях критериям аккредитации имеются признаки состава административного правонарушения, орган по аккредитации в течение трех рабочих дней, исчисляемых со дня выявления такого несоответствия, направляет в уполномоченный орган собранные материалы для принятия соответствующих мер.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направления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копии решения об отзыве аттестата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отзыву аттестата аккредитации с даты получения субъектом аккредитации копии решения об отзыве аттестата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аттестата аккредитации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в случае необходимости подтверждения сведений об устранении выявленных несоответствий проведение инспекционной проверки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принятии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инспекционной проверки - со дня ее окончания.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аттестата аккредитации если в указанный срок орган по аккредитации письменно не уведомил субъект аккредитации о своем решении, то по истечении указанного срока, но не ранее чем через два месяца с даты принятия решения об отзыве аттестат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прекращении действия аттестата аккредитации при наличии письменного заявления субъекта аккредитации или прекращения постаккредитационого договора.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обращения в суд с заявлением об аннулировании аттестата аккредитации или лишения аттестата аккредитации в случае выявления предоставления заявителем ложной информации при получении аттестата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созданию постоянно действующей комиссии по рассмотрению материалов аккредитации созданию и принятий решений по ним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работы (выдача документов по подтверждению соответствия, проведение испытаний, поверка и калибровка средств измерений, аттестация методик выполнения измерений) в пределах области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ссылке на аттестат аккредитации в пределах области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уведомлению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устранению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участию в сравнительных испытаниях и сличениях результатов поверки и калибровки средств измерений;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аттестата аккредитации в течение пяти рабочих дней со дня получения решения о прекращении действия аттестата аккредитации в случае прекращения действия аттестата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аннулировании, приостановления либо лишения аттестата аккредитации прекратить ссылку на аккредитацию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прекращению ссылку на аттестат аккредитации или область аккредитации, которые временно признаны недействительными в случае отзыва аттестата аккредитации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испытательными, поверочными, калибровочными лабораториями (центрами) при выполнении работ по подтверждению соответствия и работ в сферах подлежащих государственному метрологическому контролю, оценивать риски, возникающие в результате деятельности,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калибровке средств измерений с использованием эталонов, соподчиненных государственным эталонам единиц величин, в порядке, определяемом изготовителем, владельцем или пользователем этих средств измерений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со дня получения решения об отзыве аттестата аккредитации принятие мер по устранению выявленных несоответствий.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после устранения несоответствий, послуживших основанием для отзыва аттестата аккредитации,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документов на соответствие которого они аккредитованы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обеспечению беспристрастности при выполнении работ по подтверждению соответствия, оценивая риски, возникающие в результате деятельности по подтверждению соответствия,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оценки соответствия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подтвержденным жалобам и обращениям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0319"/>
        <w:gridCol w:w="684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официальных сообщений в средствах массовой информации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 области метрологии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За соблюдением законодательства Республики Казахстан об аккредитации в области оценки соответствия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оценки соответствия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аудита (экспертизы) независимых организаций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978"/>
        <w:gridCol w:w="802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 области метрологии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За соблюдением законодательства Республики Казахстан об аккредитации в области оценки соответствия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оценки соответствия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анализа сведений, представленных уполномоченными органами и организациями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978"/>
        <w:gridCol w:w="802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 области метрологии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За соблюдением законодательства Республики Казахстан об аккредитации в области оценки соответствия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технического регулирования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изготовителя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413"/>
        <w:gridCol w:w="777"/>
        <w:gridCol w:w="777"/>
        <w:gridCol w:w="778"/>
        <w:gridCol w:w="77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 (СТ РК 987 и СТ РК 988)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поверке или метрологической аттестации используемых средств измерений и испытательного оборудования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технического регулирования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по подтверждению соответствия, лаборатории и заявителя, на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200"/>
        <w:gridCol w:w="532"/>
        <w:gridCol w:w="532"/>
        <w:gridCol w:w="532"/>
        <w:gridCol w:w="532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независимости от производителей (исполнителей) продукции (услуг), поставщиков и потребителей продукции (услуги), имеющие в штате экспертов-аудиторов по подтверждению соответствия;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испытаний аккредитованных лабораторий для целей обязательного подтверждения соответствия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принятию решения по заявке, в том числе выбор схемы сертификации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заключению договора на проведение работ по сертификации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идентификации, отбора образцов и их испытаний;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оценке производства (если это предусмотрено схемой сертификации);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анализу полученных результатов и принятия решений о выдаче (об отказе в выдаче) сертификата соответствия;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информации об отрицательных результатах сертификации в уполномоченный орган;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сертификата соответствия в реестре государственной системы технического регулирования;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выдачи сертификата соответствия;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инспекционного контроля за сертифицированной продукцией (если это предусмотрено схемой сертификации) Инспекционный контроль включает испытание образцов продукции и проверки для подтверждения, что реализуемая продукция или совокупность взаимосвязанных и последовательных действий (работ) по достижению какого-либо заданного результата, включая процессы жизненного цикла продукции, продолжают соответствовать требованиям, установленным техническими регламентами.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деклараций о соответствии.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реестра выданных сертификатов соответствия и зарегистрированных деклараций о соответствии.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электронного учета данных о зарегистрированных декларациях о соответствии, выданных сертификатах соответствия, об отказах в сертификации;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работ в пределах области аккредитации;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достоверности результатов испытаний;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полноте и правильности указания нормативных документов по стандартизации, предусмотренных для подтверждения соответствия данной продукции;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ввозу и реализации продукции, подлежащей обязательному подтверждению соответствия, не прошедшей подтверждение соответствия.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технического регулирования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(организации), уполномоченного (уполномоченной) на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о происхождении товара, сертификата о происхождении товара для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обращения и акта экспертизы о происхождении товара и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862"/>
        <w:gridCol w:w="418"/>
        <w:gridCol w:w="418"/>
        <w:gridCol w:w="418"/>
        <w:gridCol w:w="419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об оформлении сертификата о происхождении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выдаче сертификата о происхождении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документа, удостоверяющего личность - для физических лиц;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устава и справки (свидетельства) о государственной регистрации (перерегистрации) в качестве юридического лица - для юридических лиц;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свидетельства о государственной регистрации в качестве индивидуального предпринимателя - для индивидуальных предпринимателей.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внешнеторгового контракта (договора) и счет-фактура или счет-проформа, или иной документ, отражающий финансовые и/или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и/или счет-фактуры на сырье и материалы, используемые в производстве товара;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товара либо на приобретение товара и/или акт приема-передачи;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накладных;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нотариально засвидетельствованных копии зерновых расписок;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от Заявителя о месте сбора продукции;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списания;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переработки;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перевозке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паспорта на готовое изделие либо паспорт качества завода-изготовителя;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право добычи и разработки месторождения (для добывающих и заготовляющих предприятий);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стандартизации, согласно которым выполняется технологический процесс производства товара.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и/или счет-фактуры на сырье и материалы, используемые в производстве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транспортных накладных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краткого описания технологического процесса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документов по стандартизации, в соответствии с которыми произведен товар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калькуляций затрат стоимости товара по цене франко-завод с выделением стоимости сырья и компонентов иностранного происхождения.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лицензии на вид деятельности (если вид деятельности подлежит лицензированию) и (или) разрешения.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складской справки и (или) ресурсной справки, подтверждающие наличие товара у Заявителя с указанием количества и местонахождения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оригиналов и копии справки местного исполнительного органа соответствующей территориальной единицы Республики Казахстан о выращивании продукции на указанной территории с указанием производителя для плодоовощной продукции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приобретение товара или закупочный акт с обязательным представлением оригинала или нотариально засвидетельствованной копии договора с производителем товара для юридических лиц для плодоовощной продукции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приобретение товара (договор, счет-фактура) для товаров, реэкспортируемых из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факт поставки товара на территорию Республики Казахстан для товаров, реэкспортируемых из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происхождение товара (сертификат о происхождении товара или декларация о происхождении товара) для товаров, реэкспортируемых из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кода товара по ТН ВЭД на уровне любого из первых четырех знаков, произошедшее в результате переработки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выполнению производственных или технологических операций, достаточных для того, чтобы страной происхождения товара считалась страна, где эти операции имели место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стоимости товара, когда процентная доля стоимости достигает фиксированной доли в цене конечной продукции (правило адвалорной доли)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подтверждающие юридический статус заявителя (для юридических лиц, - справка о государственной регистрации (перерегистрации) юридического лица, справка о государственной регистрации филиала или представительства юридического лица, устав, положение о государственной регистрации филиала или представительства юридического лица, для индивидуальных предпринимателей, - патент или свидетельство индивидуального предпринимателя) предоставляются 1 раз в год;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документов, подтверждающих происхождение товара (договор с производителем товара или на приобретение товара, накладные, счета-фактуры, документы о перевозке товара)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лицензии на вид деятельности (в случае если вид деятельности подлежит лицензированию)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документация с описанием технологических операций, с приложением перечня нормативных технических документов, в соответствии с которыми произведен товар, перечень оборудования для производства заявленного товара, документы на производственное помещение, список работников, расчет себестоимости товара с учетом стоимости используемого сырья или компонента иностранного происхождения)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наименований заявляемой продукции на государственном языке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складской справки о наличии и количестве товара на складе с указанием адреса склада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оригинала и копии доверенности на представление интересов заявителя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плодоовощной продукции: наличие оригинала и копии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сертификата о происхождении товара на бланках, имеющих степени защиты: первый экземпляр – подлинник, второй и третий экземпляр – копии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заявителя в журнале регистрации выданных сертификатов о происхождении товара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производителями критериев определения страны происхождения товаров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об оформлении сертификата о происхождении товара формы "СТ-КZ"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метрологии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осуществляющие виды деятельности, связанные с измерениями, результаты которых используются при работах по обеспечению защиты жизни и здоровья граждан, осуществлении деятельности в области охраны окружающей среды, геологии и гидрометеорологии, осуществлении деятельности по оценке соответствия согласно законодательству Республики Казахстан в области технического регулирования, государственных учетных операциях, торгово-коммерческих операциях между покупателем (потребителем) и продавцов (поставщиком, производителем, исполнителем), в том числе в сферах бытовых и коммунальных услуг и услуг связи, работах по обеспечению безопасности труда и движения транспорта, производстве вооружения, военной техники, испытаниях, метрологической аттестации, поверке, калибровке средств измерений, добыче, производстве, переработке, транспортировании, хранении и потреблении всех видов энергетических ресурсов, работах, выполняемых по поручению государственных органов, суда и правоохранительных органов, проведении научных исследований, регистрации национальных и международных спортивных рекордов;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827"/>
        <w:gridCol w:w="658"/>
        <w:gridCol w:w="658"/>
        <w:gridCol w:w="658"/>
        <w:gridCol w:w="65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или сертификата о метрологической аттестации средств измерений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выпуск в обращение, ввод в эксплуатацию, применение (в том числе стандартных образцов состава и свойств веществ и материалов), реализация и реклама средств измерений, подлежащих государственному метрологическому контролю, не прошедших испытания для целей утверждения типа или метрологическую аттестацию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в реестр государственной системы обеспечения единства измерений утвержденного типа средства измерения и средства измерения прошедшего метрологическую аттестацию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поверке и (или) оттиска поверительного клейма на средстве измерений и (или) эксплуатационной документации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наличию метрологической аттестации методик выполнения измерений и их регистрации в реестре государственной системы обеспечения единства измерений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товаров, отчуждаемых при совершении торговых операций, массе, объему, расходу или другим величинам, характеризующих количество этих товаров.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фасованных товаров в упаковках любого вида величине, обозначенной на упаковке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фасованных товаров в упаковках любого вида величине, обозначенной на упаковке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аккредитации в области оценки соответствия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по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591"/>
        <w:gridCol w:w="464"/>
        <w:gridCol w:w="465"/>
        <w:gridCol w:w="465"/>
        <w:gridCol w:w="465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аккредитации с соблюдением этапов аккредитации (прием, рассмотрения заявки и представленных документов, заключение предаккредитационного договора, экспертиза представленных документов, обследование заявителя по месту нахождения, принятие решения об аккредитации либо об отказе в аккредитации, заключение постаккредитационного договора, утверждение области аккредитации и выдача аттестата аккредитации либо прекращение предаккредитационного договора) и сроки их исполнения, а также сроки проведения инспекционной проверки, в том числе внеочередной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наименования, организационно-правовой формы, места нахождения субъекта аккредитации; нормативный документ, на соответствие которому аккредитован субъект аккредитации; регистрационный номер аттестата аккредитации; дата регистрации аттестата аккредитации в реестре субъектов аккредитации; срок действия аттестата аккредитации по ведению реестра;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входящие в область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информацию об актуализированных материалах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результаты инспекционных проверок;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возврата органом по аккредитации аттестата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лишения аттестата аккредитации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интернет-ресурса (официально опубликовывать на нем реестр субъектов аккредитации и размещать нормативные правовые акты по аккредитации в области оценки соответствия)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субъектов аккредитации и размещение на интернет-ресурсе информацию о принятых решениях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об уведомлении уполномоченного органа в случае отзыва аттестата аккредитации или прекращения постаккредитационного договора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на повторную аккредитацию поданная заявителем не позднее шести месяцев до истечения срока действия аттестата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на аккредитацию, нотариально засвидетельствованные копии документов, устанавливающие юридический статус заявителя, заявляемую область аккредитации на бумажном и электронном носителях, руководство по качеству, паспорт для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сведения о персонале, выполняющем работы по оценке соответствия, для органов по подтверждению соответствия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возвращения заявителю документов с указанием причин, возврата по почте либо вручает его представителю нарочно под роспись, органом по аккредитации в течение пяти рабочих дней, исчисляемых со дня их поступления в случае если заявка и (или) прилагаемые к ней документы не соответствуют установленной форме либо представлены не в полном объеме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подачи субъектом аккредитации в орган по аккредитации заявки с обоснованием причин актуализации и два экземпляра документов, в которые были внесены изменения при актуализации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актуализации материалов аккредитации при отсутствии оснований в виде реорганизация субъекта аккредитации, изменение места нахождения субъекта аккредитации, изменение наименования субъекта аккредитации, заявление субъекта аккредитации о расширении или сокращении области аккредитации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внесения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изменения состава специалистов, осуществляющих работы по оценке соответствия;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замены средств измерений и испытательного оборудования.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срока рассмотрения документов не более десяти рабочих дней с момента их поступления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положительном решении и при отсутствии оснований для переоформления аттестата аккредитации орган по аккредитации принимает внесенные изменения к сведению, при необходимости переутверждает документ, определяющий область аккредитации,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принятии решения об отказе в актуализации материалов аккредитации при выявлении в представленных документах и сведениях недостоверной информации и (или) информации, касающейся расширения области аккредитации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уведомлении о принятом решении направленном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наличии письменного заявления субъекта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выявлении несоответствий критериям аккредитации, влияющих на достоверность результатов оценки соответствия;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неустранении выявленных несоответствий критериям аккредитации в установленный органом по аккредитации срок;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 при подтверждении по результатам внеочередной инспекционной проверки фактов, указанных в обращении физического или юридического лица либо сообщении государственного органа, о допущении субъектом аккредитации нарушений критериев аккредитации;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 при неустранении выявленных отрицательных результатов сравнительных испытаний и (или) сличений результатов поверки, калибровки средств измерений;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договора;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непредставлении или представления недостоверных данных в порядке, определяемом уполномоченным органом, в течение десяти календарных дней с даты выдачи документа об оценке (подтверждении) соответствия сведений по электронному учету результатов работ по оценке (подтверждению) соответствия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в части деятельности структурного подразделения субъекта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отзыва аттестат аккредитации при принятии решения о временном признании недействительной части области аккредитации субъекта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в случае, если в выявленных несоответствиях критериям аккредитации имеются признаки состава административного правонарушения, орган по аккредитации в течение трех рабочих дней, исчисляемых со дня выявления такого несоответствия, направляет в уполномоченный орган собранные материалы для принятия соответствующих мер.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направления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копии решения об отзыве аттестата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отзыву аттестата аккредитации с даты получения субъектом аккредитации копии решения об отзыве аттестата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аттестата аккредитации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в случае необходимости подтверждения сведений об устранении выявленных несоответствий проведение инспекционной проверки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принятии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инспекционной проверки - со дня ее окончания.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аттестата аккредитации если в указанный срок орган по аккредитации письменно не уведомил субъект аккредитации о своем решении, то по истечении указанного срока, но не ранее чем через два месяца с даты принятия решения об отзыве аттестат аккредитации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прекращении действия аттестата аккредитации при наличии письменного заявления субъекта аккредитации или прекращения постаккредитационого договора.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обращения в суд с заявлением об аннулировании аттестата аккредитации или лишения аттестата аккредитации в случае выявления предоставления заявителем ложной информации при получении аттестата аккредитации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созданию постоянно действующей комиссии по рассмотрению материалов аккредитации созданию и принятий решений по ним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фамилия, имя, отчество (при его наличии)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аккредитации в области оценки соответствия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калибровочной лаборатории (центра);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8475"/>
        <w:gridCol w:w="689"/>
        <w:gridCol w:w="689"/>
        <w:gridCol w:w="689"/>
        <w:gridCol w:w="689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работы (калибровка средств измерений)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ссылке на аттестат аккредитации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уведомлению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устранению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участию в сравнительных испытаниях и сличениях результатов поверки и калибровки средств измерений;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аттестата аккредитации в течение пяти рабочих дней со дня получения решения о прекращении действия аттестата аккредитации в случае прекращения действия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аннулированию, приостановлению либо лишению аттестата аккредитации прекратить ссылку на аккредитацию в случае прекращения действия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прекращению ссылку на аттестат аккредитации или область аккредитации, которые временно признаны недействительными в случае отзыва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калибровочными лабораториями (центрами) при выполнении работ по подтверждению соответствия и работ в сферах подлежащих государственному метрологическому контролю, оценивать риски, возникающие в результате деятельности,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калибровке средств измерений с использованием эталонов, соподчиненных государственным эталонам единиц величин, в порядке, определяемом изготовителем, владельцем или пользователем этих средств измерений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со дня получения решения об отзыве аттестата аккредитации принятие мер по устранению выявленных несоответствий.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после устранения несоответствий, послуживших основанием для отзыва аттестата аккредитации,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документов на соответствие которого они аккредитованы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фамилия, имя, отчество (при его наличии)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аккредитации в области оценки соответствия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юридические лица, осуществляющие метрологическую аттестацию методик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8176"/>
        <w:gridCol w:w="743"/>
        <w:gridCol w:w="743"/>
        <w:gridCol w:w="743"/>
        <w:gridCol w:w="743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работы (аттестация методик выполнения измерений) в пределах области аккредитации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ссылке на аттестат аккредитации в пределах области аккредитации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уведомлению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устранению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аттестата аккредитации в течение пяти рабочих дней со дня получения решения о прекращении действия аттестата аккредитации в случае прекращения действия аттестата аккредитации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аннулированию, приостановлению либо лишению аттестата аккредитации прекратить ссылку на аккредитацию в случае прекращения действия,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прекращению ссылки на аттестат аккредитации или область аккредитации, которые временно признаны недействительными в случае отзыва аттестата аккредитации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документов на соответствие которым они аккредитованы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со дня получения решения об отзыве аттестата аккредитации принятие мер по устранению выявленных несоответствий.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после устранения несоответствий, послуживших основанием для отзыва аттестата аккредитации,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аккредитации в области оценки соответствия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поверочной лаборатории (центра);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8475"/>
        <w:gridCol w:w="689"/>
        <w:gridCol w:w="689"/>
        <w:gridCol w:w="689"/>
        <w:gridCol w:w="689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работы (поверка средств измерений)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ссылке на аттестат аккредитации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уведомлению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устранению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участию в сравнительных испытаниях и сличениях результатов поверки и калибровки средств измерений;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аттестата аккредитации в течение пяти рабочих дней со дня получения решения о прекращении действия аттестата аккредитации в случае прекращения действия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аннулированию, приостановлению либо лишению аттестата аккредитации прекратить ссылку на аккредитацию в случае прекращения действия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прекращению ссылку на аттестат аккредитации или область аккредитации, которые временно признаны недействительными в случае отзыва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поверочными лабораториями (центрами) при выполнении работ по подтверждению соответствия и работ в сферах подлежащих государственному метрологическому контролю, оценивать риски, возникающие в результате деятельности,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калибровке средств измерений с использованием эталонов, соподчиненных государственным эталонам единиц величин, в порядке, определяемом изготовителем, владельцем или пользователем этих средств измерений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со дня получения решения об отзыве аттестата аккредитации принятие мер по устранению выявленных несоответствий.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после устранения несоответствий, послуживших основанием для отзыва аттестата аккредитации,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документов на соответствие которого они аккредитованы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833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826</w:t>
            </w:r>
          </w:p>
        </w:tc>
      </w:tr>
    </w:tbl>
    <w:bookmarkStart w:name="z1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аккредитации в области оценки соответствия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органа по подтверждению соответствия и испытательной лаборатории (центра);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8475"/>
        <w:gridCol w:w="689"/>
        <w:gridCol w:w="689"/>
        <w:gridCol w:w="689"/>
        <w:gridCol w:w="689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работы (выдача документов по подтверждению соответствия, проведение испытаний)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ссылке на аттестат аккредитации в пределах области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уведомлению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устранению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участию в сравнительных испытаниях и сличениях результатов поверки и калибровки средств измерений;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аттестата аккредитации в течение пяти рабочих дней со дня получения решения о прекращении действия аттестата аккредитации в случае прекращения действия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аннулированию, приостановлению либо лишению аттестата аккредитации прекратить ссылку на аккредитацию в случае прекращения действия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прекращению ссылку на аттестат аккредитации или область аккредитации, которые временно признаны недействительными в случае отзыва аттестата аккредитации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поверочными лабораториями (центрами) при выполнении работ по подтверждению соответствия и работ в сферах подлежащих государственному метрологическому контролю, оценивать риски, возникающие в результате деятельности,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калибровке средств измерений с использованием эталонов, соподчиненных государственным эталонам единиц величин, в порядке, определяемом изготовителем, владельцем или пользователем этих средств измерений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со дня получения решения об отзыве аттестата аккредитации принятие мер по устранению выявленных несоответствий.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после устранения несоответствий, послуживших основанием для отзыва аттестата аккредитации,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документов на соответствие которого они аккредитованы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обеспечению беспристрастности при выполнении работ по подтверждению соответствия, оценивая риски, возникающие в результате деятельности по подтверждению соответствия, и обладать финансовой стабильностью и соответствующими ресурсами для обеспечения обязательств в области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фамилия, имя, отчество (при его наличии)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