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6d7" w14:textId="8d9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ноября 2018 года № 829 и Министра национальной экономики Республики Казахстан от 29 ноября 2018 года № 88. Зарегистрирован в Министерстве юстиции Республики Казахстан 30 ноября 2018 года № 17830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 (зарегистрирован в Реестре государственной регистрации нормативных правовых актов за № 14163)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согласно приложению 1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реализации ювелирных и других изделий из драгоценных металлов и драгоценных камней согласно приложению 2 к настоящему совместному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2018 года № 351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в сфере реализации ювелирных и других изделий – наличие официальных сообщений в средствах массовой информации о нарушениях;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в сфере реализации ювелирных и других изделий – нарушения требований в виде реализации ювелирных и других изделий без информации на ярлыках об использовании недрагоценного камня в качестве вставок в ювелирные и другие изделия, отсутствие регистрации именника в уполномоченной организации, наличие одной подтвержденной жалобы или обращения в сфере реализации ювелирных и других изделий;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в сфере реализации ювелирных и других изделий – нарушения требований в части реализации ювелирных и других изделий без наличия пробирного клейма, оттиска именника, проставляемого субъектом производства ювелирных и других изделий, экспертного заключения,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союз, наличие двух или более подтвержденных жалоб или обращений в сфере реализации ювелирных и других изделий;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в сфере реализации ювелирных и других изделий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в сфере реализации ювелирных и других изделий (далее - субъекты контроля) – юридические лица и индивидуальные предприниматели, осуществляющие реализацию ювелирных и других изделий на территории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в сфере реализации ювелирных и других изделий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в сфере реализации ювелирных и других изделий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рисков в сфере реализации ювелирных и других изделий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сфере реализации ювелирных и других изделий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реализации ювелирных и других изделий к высокой степени риска относятся субъекты (объекты) которые осуществляют следующие виды деятельности: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ювелирных и других изделий за исключением продукции отечественного производителя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субъектам, не отнесенным к высокой степени риска, относятся субъекты осуществляющие реализацию ювелирных и других изделий согласно реестру уведомлений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не отнесенных к высокой степени риска, проводятся внеплановые проверки и профилактический контроль без посещения субъекта (объекта).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реализации ювелирных и других изделий.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(степень тяжести нарушения устанавливается при несоблюдении перечисленных требований);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 ресурсов государственных органов, средств массовой информации, в случае наличия, рейтингов "нарушителей", перечня выявленных нарушений по результатам лабораторных исследований;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представленных уполномоченными органами и организациями.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формируются субъективные критерии в сфере реализации ювелирных и других изделий из драгоценных металлов и драгоценных камней по которым присваиваются показатели степени риска согласно приложению к настоящим Критериям.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анализе и оценке не применяются данные субъективных критериев, ранее учтенных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Критерии оценки степени риска делятся на 3 (три) степени нарушения: грубое, значительное, незначительное.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= (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Р2 х 100/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Р3 – показатель значительных нарушений;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Р1)х0,3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показателям степени риска субъект (объект) контроля относится: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в отношении субъектов, отнесенных к высокой степени риска, составляет один раз в год.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реализации ювелирных и других изделий из драгоценных металлов и драгоценных камней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0040"/>
        <w:gridCol w:w="3"/>
        <w:gridCol w:w="640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уведомления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и профилактического контроля с посещением субъектов (объектов) контроля (степень тяжести нарушения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именника в уполномоченной организации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экспертного заключения уполномоченной организации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реализации ювелирных и других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реализации ювелирных и других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официальных интернет ресурсов государственных органов, средств массовой информации, в случае наличия, рейтингов "нарушителей", перечня выявленных нарушений по результатам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на интернет ресурсах государственных органов, в средствах массовой информации, в случае наличия, рейтингов "нарушителей", перечня выявленных нарушений по результатам лабораторных исследований о нарушениях в сфере реализации ювелирных и других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анализа сведений, представленных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нарушениях в сфере реализации ювелирных и других изделий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2018 года № 351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реализации ювелирных и других изделий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из драгоценных металлов и драгоценных камней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субъекта (объекта) осуществляющего реализацию ювелирных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изделий из драгоценных металлов и драгоценных камней Государственный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назначивший проверку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7224"/>
        <w:gridCol w:w="1015"/>
        <w:gridCol w:w="1015"/>
        <w:gridCol w:w="1015"/>
        <w:gridCol w:w="1016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именника в уполномоченной организации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экспертного заключения уполномоченной организации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фамилия, имя, отчество (при его наличии)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