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9151" w14:textId="9799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установления запрета на предоставление льготных условий лицам, связанным со страховой (перестраховочной) организацией, филиалом страховой (перестраховочной) организации – нерезидента Республики Казахстан, особыми отношениями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258. Зарегистрировано в Министерстве юстиции Республики Казахстан 29 ноября 2018 года № 17826.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2019 года.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- Закон) Правление Национального Банка Республики Казахстан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стоимость сделки или совокупности сделок страховой (перестраховочной) организации (в течение последних двенадцати месяцев) с лицом, связанным со страховой (перестраховочной) организацией особыми отношениями, превышает 0,1 (ноль целых одну десятую) процента от собственного капитала страховой (перестраховочной) организации на дату принятия страховой (перестраховочной) организацией решения о совершении сделки или совокупности сделок или 2 (два) миллиона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пункта применяется наименьшее из указанных значений.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совокупности сделок осуществляется на дату совершения последней сделки с учетом стоимости ранее совершенных сделок.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части второй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установить следующие дополнительные критерии отнесения сделок к сделкам с льготными условиями: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страхования (перестрахования) с лицом, связанным со страховой (перестраховочной) организацией особыми отношениями, либо в его интересах, предусматривающего возврат части полученной страховой премии страхователю (перестрахователю) при отсутствии страховых случаев;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неоднократное продление срока оплаты страховой премии или ее части по договору страхования (перестрахования), заключенному с лицом, связанным со страховой (перестраховочной) организацией особыми отношениями;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выплата вознаграждения страховому агенту или страховому брокеру, связанному со страховой (перестраховочной) организацией особыми отношениями, в размере выше, чем другим страховым агентам или страховым брокерам;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рисков на перестрахование лицу, связанному со страховой (перестраховочной) организацией особыми отношениями, по договору перестрахования с применением тарифа перестрахования выше, чем для других перестраховщиков;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договора перестрахования с лицом, связанным со страховой (перестраховочной) организацией особыми отношениями, по условиям которого размер перестраховочной выплаты не превышает перестраховочной премии.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подпункта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установить следующие признаки связанности физического или юридического лица со страховой (перестраховочной) организацией особыми отношениями: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ранее являвшееся аффилированным лицом страховой (перестраховочной) организации.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действует в течение последовательных двенадцати месяцев после утраты лицом признаков аффилированного лица страховой (перестраховочной) организации;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должностные лица, руководящие работники и крупные участники юридического лица, а также данное юридическое лицо, работники которого совместно (прямо или косвенно) владеют двадцатью и более процентами (за вычетом привилегированных) акций страховой (перестраховочной) организации;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страховой брокер, более 30 (тридцати) процентов совокупного дохода которого за последние двенадцать месяцев составляют поступления от страховой (перестраховочной) организации и (или) лиц, связанных с ней особыми отношениями;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сумма сделки или совокупности сделок (в течение последних двенадцати месяцев) с которым превышает 50 (пятьдесят) процентов от собственного капитала страховой (перестраховочной) организации.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подпункта не учитываются договоры страхования (перестрахования);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юридическое лицо и его аффилированные лица, если сумма страховых (перестраховочных) премий по договорам страхования (перестрахования), заключенным с ними в течение последних двенадцати месяцев, составляет 20 (двадцать) и более процентов от совокупного объема страховых премий, начисленных страховой (перестраховочной) организацией по договорам страхования (перестрахования) в течение последних двенадцати месяцев.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распространяется на договоры страхования (перестрахования) в добровольной форме страхования.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суммы страховых (перестраховочных) премий осуществляется на дату заключения последнего договора страхования (перестрахования) с учетом ранее заключенных договоров страхования (перестрахования);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страховой агент страховой (перестраховочной) организации или страховой брокер, если сумма поступивших страховых (перестраховочных) премий по договорам страхования (перестрахования) в течение последних двенадцати месяцев, заключенным при посредничестве указанных лиц, составляет 30 (тридцать) и более процентов от совокупного объема страховых премий, начисленных по договорам страхования (перестрахования), вступившим в силу в течение последних двенадцати месяцев.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распространяется на договоры страхования (перестрахования) в добровольной форме страхования.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совокупного объема страховых премий осуществляется на дату заключения последнего договора страхования (перестрахования) с учетом ранее заключенных договоров страхования (перестрахования).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признания лиц, связанных с филиалом страховой (перестраховочной) организации-нерезидента Республики Казахстан особыми отношениями: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страховой (перестраховочной) организацией в подпункте 2) части первой настоящего пункта понимается страховая (перестраховочная) организация-нерезидент Республики Казахстан;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страховой (перестраховочной) организацией в подпунктах 1), 3), 5) и 6) части первой настоящего пункта понимается филиал страховой (перестраховочной) организации-нерезидента Республики Казахстан;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собственным капиталом страховой (перестраховочной) организации в подпункте 4) части первой настоящего пункта понимаются активы, принимаемые в качестве резерва для обеспечения страховой (перестраховочной) организацией – нерезидентом Республики Казахстан финансовой устойчивости филиала страховой (перестраховочной) организации-нерезидента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определить следующих иных лиц, не признаваемых лицами, связанными со страховой (перестраховочной) организацией особыми отношениями: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Национальная палата предпринимателей Республики Казахстан;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"Государственное кредитное бюро";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"Единый накопительный пенсионный фонд";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Общественное объединение "Общество Актуариев Казахстана";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учреждения;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объединения юридических лиц, осуществляющих деятельность на финансовом рынке;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которые не признаются аффилированными лицами в соответствии с международными договорами, ратифицированными Республикой Казахстан.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настоящего постановления распространяются на страховые холдинги,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 1 января 2019 года и подлежит официальному опубликованию.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