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f075" w14:textId="c71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81. Зарегистрирован в Министерстве юстиции Республики Казахстан 29 ноября 2018 года № 17818.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23-31)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и.о. Министра промышленности и строительства РК от 26.06.2024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26.06.2024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3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"/>
    <w:bookmarkStart w:name="z3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архитектуры, градостроительства и строительства в отношении заказчика (застройщика),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архитектуры, градостроительства и строительства в отношении проектных организации (генерального проектировщика),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3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архитектуры, градостроительства и строительства, в отношении подрядчика (генерального подрядчика),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архитектуры, градостроительства и строительства в отношении лиц осуществляющих авторский надзор,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архитектуры, градостроительства и строительства в отношении юридических и физических лиц осуществляющих технический надзор,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архитектуры, градостроительства и строительства в отношении 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3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архитектуры, градостроительства и строительства в отношении заказчика (застройщика)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3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архитектуры, градостроительства и строительства в отношении проектных организации (генерального проектировщика)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3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области архитектуры, градостроительства и строительства в отношении подрядчика (генерального подрядчика)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3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области архитектуры, градостроительства и строительства в отношении лиц осуществляющих авторский надзор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3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области архитектуры, градостроительства и строительства в отношении юридических и физических лиц осуществляющих технический надзор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3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области архитектуры, градостроительства и строительства в отношении организации,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3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проверочный лист в области архитектуры, градостроительства и строительства в отношении организации, оказывающих инжиниринговые услуги по управлению проектом строительства объектов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3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проверочный лист в области архитектуры, градостроительства и строительства в отношении лицензиатов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3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проверочный лист в области архитектуры, градостроительства и строительства в отношении негосударственных аттестационных центров по аттестации инженерно-технических работников, участвующих в процессе проектирования и строительства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3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40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01.01.2023); с изменением, внесенным совместным приказом и.о. Министра промышленности и строительства РК от 26.06.2024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26.06.2024 № 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 сентября 2016 года № 395 "Об утверждении проверочных листов в области архитектуры, градостроительства и строительства" (зарегистрирован в Реестре государственной регистрации нормативных правовых актов под № 14351, опубликован 28 октября 2016 года в информационно-правовой системе "Әділет").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Комитетом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bookmarkStart w:name="z3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30"/>
    <w:bookmarkStart w:name="z3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31"/>
    <w:bookmarkStart w:name="z3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32"/>
    <w:bookmarkStart w:name="z3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3"/>
    <w:bookmarkStart w:name="z3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лица осуществляющие авторский надзор; негосударственные аттестационные центры по аттестации инженерно-технических работников, участвующих в процессе проектирования и строительства; проектная организация (генеральный проектировщик); организации осуществляющие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 лицензиаты; подрядчик (генеральный подрядчик); юридические лица проводящие комплексную вневедомственную экспертизу проектов строительства; организации оказывающие инжиниринговые услуги по управлению проектом строительства объектов; заказчик (застройщик); юридические и физические лица осуществляющие технический надзор;</w:t>
      </w:r>
    </w:p>
    <w:bookmarkEnd w:id="34"/>
    <w:bookmarkStart w:name="z3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установленные нормативными правовыми актами в сфере архитектуры, градостроительства не являющиеся грубыми, связанные с предоставлением недостоверной отчетности и мониторинга, несвоевременностью и правильностью оформления исполнительной документации, а также требования в сфере архитектуры, градостроительства и строительства направленные на профилактику и предупреждение нарушении влекущие ухудшение состояния благоприятной среды обитания и жизнедеятельности человека;</w:t>
      </w:r>
    </w:p>
    <w:bookmarkEnd w:id="35"/>
    <w:bookmarkStart w:name="z3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незначительное нарушения - нарушение требований, не относящиеся к значительным и грубым нарушениям, но влекущие причинение ущерба законным интересам физических и юридических лиц, государства;</w:t>
      </w:r>
    </w:p>
    <w:bookmarkEnd w:id="36"/>
    <w:bookmarkStart w:name="z3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действия, повлекшие ухудшение состояния благоприятной среды обитания и жизнедеятельности человека, возникшие в результате нарушения требований, установленных нормативными правовыми актами в сфере архитектуры, градостроительства и строительства на всех стадиях жизненного цикла, связанные с техногенными происшествиями, нанесением ущерба государственным интересам, юридическим и физическим лицам, ущемлением прав и законных интересов граждан и общества, не обеспечением прочности, устойчивости и надежности объекта, деформацией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bookmarkEnd w:id="37"/>
    <w:bookmarkStart w:name="z3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8"/>
    <w:bookmarkStart w:name="z3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39"/>
    <w:bookmarkStart w:name="z3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40"/>
    <w:bookmarkStart w:name="z3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41"/>
    <w:bookmarkStart w:name="z3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квалификационным и разрешительным требованиям по выданным разрешениям, требованиям по направленным уведомлениям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42"/>
    <w:bookmarkStart w:name="z3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43"/>
    <w:bookmarkStart w:name="z3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4"/>
    <w:bookmarkStart w:name="z3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критериев.</w:t>
      </w:r>
    </w:p>
    <w:bookmarkEnd w:id="45"/>
    <w:bookmarkStart w:name="z3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6"/>
    <w:bookmarkStart w:name="z3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и надзора в области архитектуры, градостроительства и строительства относятся к одной из следующих степеней риска:</w:t>
      </w:r>
    </w:p>
    <w:bookmarkEnd w:id="47"/>
    <w:bookmarkStart w:name="z3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8"/>
    <w:bookmarkStart w:name="z3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9"/>
    <w:bookmarkStart w:name="z3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0"/>
    <w:bookmarkStart w:name="z3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51"/>
    <w:bookmarkStart w:name="z3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I (повышенного) и II (нормального) уровней ответственности установленные в Правилах определения общего порядка отнесения зданий и сооружений к технически и (или) технологически сложным объектам,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 (далее – Правила отнесения зданий и сооружений);</w:t>
      </w:r>
    </w:p>
    <w:bookmarkEnd w:id="52"/>
    <w:bookmarkStart w:name="z3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 сложные объекты производственного и жилищно-гражданского назначения, установленные в Правилах отнесения зданий и сооружений;</w:t>
      </w:r>
    </w:p>
    <w:bookmarkEnd w:id="53"/>
    <w:bookmarkStart w:name="z3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финансируемые за счет государственных инвестиций и средств субъектов квазигосударственного сектора;</w:t>
      </w:r>
    </w:p>
    <w:bookmarkEnd w:id="54"/>
    <w:bookmarkStart w:name="z3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9 месяцев;</w:t>
      </w:r>
    </w:p>
    <w:bookmarkEnd w:id="55"/>
    <w:bookmarkStart w:name="z3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где приостановлено строительно-монтажные работы более чем на 6 месяцев.</w:t>
      </w:r>
    </w:p>
    <w:bookmarkEnd w:id="56"/>
    <w:bookmarkStart w:name="z3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57"/>
    <w:bookmarkStart w:name="z3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II (нормального) уровня ответственности, не относящиеся к технически сложным установленные в Правилах отнесения зданий и сооружений;</w:t>
      </w:r>
    </w:p>
    <w:bookmarkEnd w:id="58"/>
    <w:bookmarkStart w:name="z3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6 месяцев;</w:t>
      </w:r>
    </w:p>
    <w:bookmarkEnd w:id="59"/>
    <w:bookmarkStart w:name="z3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где приостановлено строительно-монтажные работы более чем на 3 месяца.</w:t>
      </w:r>
    </w:p>
    <w:bookmarkEnd w:id="60"/>
    <w:bookmarkStart w:name="z3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61"/>
    <w:bookmarkStart w:name="z3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III (пониженного) уровня ответственности установленные в Правилах отнесения зданий и сооружений;</w:t>
      </w:r>
    </w:p>
    <w:bookmarkEnd w:id="62"/>
    <w:bookmarkStart w:name="z3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нормативной продолжительностью строительства более 4 месяцев.</w:t>
      </w:r>
    </w:p>
    <w:bookmarkEnd w:id="63"/>
    <w:bookmarkStart w:name="z3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 и надзора,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 и надзора и внеплановая проверка.</w:t>
      </w:r>
    </w:p>
    <w:bookmarkEnd w:id="64"/>
    <w:bookmarkStart w:name="z3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 по объективным критериям, проводятся проверка на соответствие требованиям и внеплановая проверка.</w:t>
      </w:r>
    </w:p>
    <w:bookmarkEnd w:id="65"/>
    <w:bookmarkStart w:name="z3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66"/>
    <w:bookmarkStart w:name="z3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по субъективным критериям для проведения профилактического контроля и надзора с посещением субъекта (объекта) контроля и надзора используются следующие источники информации:</w:t>
      </w:r>
    </w:p>
    <w:bookmarkEnd w:id="67"/>
    <w:bookmarkStart w:name="z3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68"/>
    <w:bookmarkStart w:name="z3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69"/>
    <w:bookmarkStart w:name="z3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70"/>
    <w:bookmarkStart w:name="z3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органов.</w:t>
      </w:r>
    </w:p>
    <w:bookmarkEnd w:id="71"/>
    <w:bookmarkStart w:name="z3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72"/>
    <w:bookmarkStart w:name="z3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количество подтвержденных жалоб и обращений;</w:t>
      </w:r>
    </w:p>
    <w:bookmarkEnd w:id="73"/>
    <w:bookmarkStart w:name="z3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органов;</w:t>
      </w:r>
    </w:p>
    <w:bookmarkEnd w:id="74"/>
    <w:bookmarkStart w:name="z3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и профилактического контроля с посещением субъектов (объектов) контроля и надзора.</w:t>
      </w:r>
    </w:p>
    <w:bookmarkEnd w:id="75"/>
    <w:bookmarkStart w:name="z3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76"/>
    <w:bookmarkStart w:name="z3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77"/>
    <w:bookmarkStart w:name="z3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78"/>
    <w:bookmarkStart w:name="z3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9"/>
    <w:bookmarkStart w:name="z3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80"/>
    <w:bookmarkStart w:name="z3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нарушений требований законодательства в сфере архитектуры, градостроительства и строительства, а также государственных нормативов на грубые, значительные, незначительные, приведено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1"/>
    <w:bookmarkStart w:name="z3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82"/>
    <w:bookmarkStart w:name="z3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и надзора относится:</w:t>
      </w:r>
    </w:p>
    <w:bookmarkEnd w:id="83"/>
    <w:bookmarkStart w:name="z3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84"/>
    <w:bookmarkStart w:name="z3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85"/>
    <w:bookmarkStart w:name="z3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86"/>
    <w:bookmarkStart w:name="z3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и надзора к степени риска в соответствии с пунктом 4 настоящих Критериев применяется следующий порядок расчета показателя степени риска.</w:t>
      </w:r>
    </w:p>
    <w:bookmarkEnd w:id="87"/>
    <w:bookmarkStart w:name="z3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88"/>
    <w:bookmarkStart w:name="z3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 пунктом 15 настоящих Правил (SC), с последующей нормализацией значений данных в диапазон от 0 до 100 баллов.</w:t>
      </w:r>
    </w:p>
    <w:bookmarkEnd w:id="89"/>
    <w:bookmarkStart w:name="z3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90"/>
    <w:bookmarkStart w:name="z3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91"/>
    <w:bookmarkStart w:name="z3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2"/>
    <w:bookmarkStart w:name="z3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93"/>
    <w:bookmarkStart w:name="z3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94"/>
    <w:bookmarkStart w:name="z3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95"/>
    <w:bookmarkStart w:name="z3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96"/>
    <w:bookmarkStart w:name="z3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7"/>
    <w:bookmarkStart w:name="z3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8"/>
    <w:bookmarkStart w:name="z3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9"/>
    <w:bookmarkStart w:name="z4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100"/>
    <w:bookmarkStart w:name="z4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1"/>
    <w:bookmarkStart w:name="z4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02"/>
    <w:bookmarkStart w:name="z4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03"/>
    <w:bookmarkStart w:name="z4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4"/>
    <w:bookmarkStart w:name="z4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5"/>
    <w:bookmarkStart w:name="z4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06"/>
    <w:bookmarkStart w:name="z4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7"/>
    <w:bookmarkStart w:name="z4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8"/>
    <w:bookmarkStart w:name="z4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09"/>
    <w:bookmarkStart w:name="z4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10"/>
    <w:bookmarkStart w:name="z4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11"/>
    <w:bookmarkStart w:name="z4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2"/>
    <w:bookmarkStart w:name="z4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3"/>
    <w:bookmarkStart w:name="z4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4"/>
    <w:bookmarkStart w:name="z4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5"/>
    <w:bookmarkStart w:name="z4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116"/>
    <w:bookmarkStart w:name="z4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197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118"/>
    <w:bookmarkStart w:name="z4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119"/>
    <w:bookmarkStart w:name="z4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20"/>
    <w:bookmarkStart w:name="z4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121"/>
    <w:bookmarkStart w:name="z4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2"/>
    <w:bookmarkStart w:name="z4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1600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24"/>
    <w:bookmarkStart w:name="z4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5"/>
    <w:bookmarkStart w:name="z4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6"/>
    <w:bookmarkStart w:name="z4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27"/>
    <w:bookmarkStart w:name="z42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28"/>
    <w:bookmarkStart w:name="z4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сфер деятельности субъектов (объектов) контроля и надзора,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29"/>
    <w:bookmarkStart w:name="z4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30"/>
    <w:bookmarkStart w:name="z4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31"/>
    <w:bookmarkStart w:name="z43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рисками</w:t>
      </w:r>
    </w:p>
    <w:bookmarkEnd w:id="132"/>
    <w:bookmarkStart w:name="z4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 </w:t>
      </w:r>
    </w:p>
    <w:bookmarkEnd w:id="133"/>
    <w:bookmarkStart w:name="z4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</w:t>
      </w:r>
    </w:p>
    <w:bookmarkEnd w:id="134"/>
    <w:bookmarkStart w:name="z4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35"/>
    <w:bookmarkStart w:name="z4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требованиям;</w:t>
      </w:r>
    </w:p>
    <w:bookmarkEnd w:id="136"/>
    <w:bookmarkStart w:name="z4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37"/>
    <w:bookmarkStart w:name="z4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 и надзора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138"/>
    <w:bookmarkStart w:name="z4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39"/>
    <w:bookmarkStart w:name="z4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40"/>
    <w:bookmarkStart w:name="z4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41"/>
    <w:bookmarkStart w:name="z4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и надзора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42"/>
    <w:bookmarkStart w:name="z44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43"/>
    <w:bookmarkStart w:name="z4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44"/>
    <w:bookmarkStart w:name="z4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и надзора в определенной сфере государственного контроля и надзора.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4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архитектуры, градостроительства и строительства для проведения профилактического контроля с посещением субъекта (объекта) контроля и надзора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1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организация (генеральный проектировщик)</w:t>
            </w:r>
          </w:p>
          <w:bookmarkEnd w:id="1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населенных пунктов, формирование жилых районов, благоустройство вновь осваиваемых и реконструируемых территорий и населенных пунктов без обеспечения доступа маломобильным группам населения к жилым, общественным и производственным зданиям, сооружениям и помещениям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автомобильных стоянок, размещаемых на территории жилых и общественных зданий без мест для личных автотранспортных средств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 непосредственно влияющими на прочность, устойчивость и надежность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 (генеральный подрядчик)</w:t>
            </w:r>
          </w:p>
          <w:bookmarkEnd w:id="19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 и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внесенных в журнал авторского надзора и технического надзоров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предписания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дефектов в период гарантированного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</w:t>
            </w:r>
          </w:p>
          <w:bookmarkEnd w:id="2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 осуществляющие технический надзор</w:t>
            </w:r>
          </w:p>
          <w:bookmarkEnd w:id="2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  <w:bookmarkEnd w:id="2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и персонального штампа на экспертном заключении по техническому обследованию надежности и устойчивости зданий и сооружений выполняемого экспертом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проводящие комплексную вневедомственную экспертизу проектов строительства объектов</w:t>
            </w:r>
          </w:p>
          <w:bookmarkEnd w:id="2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91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архитектуры, градостроительства и строительства для проведения проверки на соответствие требованиям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26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организация (генеральный проектировщик)</w:t>
            </w:r>
          </w:p>
          <w:bookmarkEnd w:id="27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 (генеральный подрядчик)</w:t>
            </w:r>
          </w:p>
          <w:bookmarkEnd w:id="27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</w:t>
            </w:r>
          </w:p>
          <w:bookmarkEnd w:id="2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 физические лица осуществляющие технический надзор</w:t>
            </w:r>
          </w:p>
          <w:bookmarkEnd w:id="2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  <w:bookmarkEnd w:id="30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оказывающих инжиниринговые услуги по управлению проектом строительства объектов</w:t>
            </w:r>
          </w:p>
          <w:bookmarkEnd w:id="3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конструкции (не менее одного эксперта); в части инженерных сетей (не менее одного эксперта);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Лицензиаты</w:t>
            </w:r>
          </w:p>
          <w:bookmarkEnd w:id="3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минимальной материально-технической оснащенности на праве собственности (хозяйственного ведения или оперативного управления) и (или) аренды: 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 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опыта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лицензиатам строительно-монтажных работ ІІІ категории: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опыта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аттестационные центры по аттестации инженерно-технических работников, участвующих в процессе проектирования и строительства</w:t>
            </w:r>
          </w:p>
          <w:bookmarkEnd w:id="36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 При этом, помещения для проведения тестирования и обучения могут быть совмещены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проведения обучения и аттестации, в том числе в количестве не менее 10 (десяти)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инженеру проекта: Высшее образование, в сфере строительства;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архитектору проекта: Высшее образование, в сфере архитектуры;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конструктору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 в зависимости от направления работы;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Ведущему инженеру проектировщику по архитектуре: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Главному инженеру: Высшее образование, в сфере строительства по специальности, в зависимости от направления работы; 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Начальнику производственно-технического отдела: Высшее образование, в сфере строительства по специальности, в зависимости от направления работы; 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 участка: по несущим и ограждающим конструкциям: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разрешительных требований к образованию и опыту работы инженерно-технических работников по строительно-монтажным работам: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 гидротехник; 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нефти и газа.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Мастер: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проводящие комплексную вневедомственную экспертизу проектов строительства объектов</w:t>
            </w:r>
          </w:p>
          <w:bookmarkEnd w:id="39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на официальных интернет-ресурсах и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148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405"/>
    <w:bookmarkStart w:name="z148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для профилактического контроля с посещением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</w:t>
            </w:r>
          </w:p>
          <w:bookmarkEnd w:id="40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заказчика (застройщика)</w:t>
            </w:r>
          </w:p>
          <w:bookmarkEnd w:id="41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проектных организаций (генерального проектировщика)</w:t>
            </w:r>
          </w:p>
          <w:bookmarkEnd w:id="423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подрядчика (генерального подрядчика)</w:t>
            </w:r>
          </w:p>
          <w:bookmarkEnd w:id="426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авторского надзора</w:t>
            </w:r>
          </w:p>
          <w:bookmarkEnd w:id="43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внеплановых проверок открытых по основаниям указанным в подпунктах 3), 4) и 5) пункта 5 статьи 144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и физических лиц осуществляющих технический надзор</w:t>
            </w:r>
          </w:p>
          <w:bookmarkEnd w:id="433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  <w:bookmarkEnd w:id="442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лиц, проводящих комплексную вневедомственную экспертизу проектов строительства объектов</w:t>
            </w:r>
          </w:p>
          <w:bookmarkEnd w:id="445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bookmarkStart w:name="z196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448"/>
    <w:bookmarkStart w:name="z19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 для проверок на соответствие требованиям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проверок на соответствие требованиям</w:t>
            </w:r>
          </w:p>
          <w:bookmarkEnd w:id="4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Заказчика (застройщика)</w:t>
            </w:r>
          </w:p>
          <w:bookmarkEnd w:id="453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проектных организации (генерального проектировщика)</w:t>
            </w:r>
          </w:p>
          <w:bookmarkEnd w:id="45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подрядчика (генерального подрядчика)</w:t>
            </w:r>
          </w:p>
          <w:bookmarkEnd w:id="46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авторского надзора</w:t>
            </w:r>
          </w:p>
          <w:bookmarkEnd w:id="464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и физических лиц осуществляющих технический надзор</w:t>
            </w:r>
          </w:p>
          <w:bookmarkEnd w:id="468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  <w:bookmarkEnd w:id="481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организаций, оказывающих инжиниринговые услуги по управлению проектом строительства объектов</w:t>
            </w:r>
          </w:p>
          <w:bookmarkEnd w:id="489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конструкции (не менее одного эксперта); 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лицензиатов</w:t>
            </w:r>
          </w:p>
          <w:bookmarkEnd w:id="49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  <w:bookmarkEnd w:id="515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юридических лиц, проводящих комплексную вневедомственную экспертизу проектов строительства объектов </w:t>
            </w:r>
          </w:p>
          <w:bookmarkEnd w:id="521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внеплановых проверок открытых по основаниям указанным в подпунктах 3), 4) и 5)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18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Приложение 2</w:t>
      </w:r>
      <w:r>
        <w:rPr>
          <w:rFonts w:ascii="Times New Roman"/>
          <w:b w:val="false"/>
          <w:i/>
          <w:color w:val="000000"/>
          <w:sz w:val="28"/>
        </w:rPr>
        <w:t xml:space="preserve">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/>
          <w:color w:val="00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2853" w:id="527"/>
      <w:r>
        <w:rPr>
          <w:rFonts w:ascii="Times New Roman"/>
          <w:b w:val="false"/>
          <w:i w:val="false"/>
          <w:color w:val="000000"/>
          <w:sz w:val="28"/>
        </w:rPr>
        <w:t>
      В отношении Заказчика (застройщика)наименование однородной группы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5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5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5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5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5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29" w:id="5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Start w:name="z280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030" w:id="565"/>
      <w:r>
        <w:rPr>
          <w:rFonts w:ascii="Times New Roman"/>
          <w:b w:val="false"/>
          <w:i w:val="false"/>
          <w:color w:val="000000"/>
          <w:sz w:val="28"/>
        </w:rPr>
        <w:t>
      В отношении проектных организаций (генерального проектировщика)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населенных пунктов, формирование жилых районов, благоустройство вновь осваиваемых и реконструируемых территорий и населенных пунктов без обеспечения доступа маломобильным группам населения к жилым, общественным и производственным зданиям, сооружениям и помещениям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автомобильных стоянок, размещаемых на территории жилых и общественных зданий без мест для личных автотранспортных средств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 непосредственно влияющими на прочность, устойчивость и надежность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6" w:id="5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Start w:name="z286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067" w:id="575"/>
      <w:r>
        <w:rPr>
          <w:rFonts w:ascii="Times New Roman"/>
          <w:b w:val="false"/>
          <w:i w:val="false"/>
          <w:color w:val="000000"/>
          <w:sz w:val="28"/>
        </w:rPr>
        <w:t>
      В отношении подрядчика (генерального подрядчика) наименование однородной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 и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внесенных в журнал авторского надзора и технического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предписания органов государственного архитектурно-строительного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6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6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6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дефектов в период гарантированного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23" w:id="6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Start w:name="z29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224" w:id="609"/>
      <w:r>
        <w:rPr>
          <w:rFonts w:ascii="Times New Roman"/>
          <w:b w:val="false"/>
          <w:i w:val="false"/>
          <w:color w:val="000000"/>
          <w:sz w:val="28"/>
        </w:rPr>
        <w:t>
      В отношении лиц, осуществляющих авторский надзор наименование однородной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70" w:id="6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0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20"/>
    <w:bookmarkStart w:name="z29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271" w:id="622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технический надзор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наличием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2" w:id="63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Start w:name="z30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343" w:id="639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осуществляющих экспертные работы по техническому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обследованию надежности и устойчивости зданий и сооружений на технически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и персонального штампа на экспертном заключении по техническому обследованию надежности и устойчивости зданий и сооружений выполняемого экспертом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9" w:id="6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Start w:name="z310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370" w:id="647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проводящих комплексную вневедомственную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проектов строительства объектов наименование однородной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86" w:id="6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87" w:id="652"/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совместному приказу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ноября 2018 года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2018 года № 81</w:t>
      </w:r>
    </w:p>
    <w:bookmarkStart w:name="z3388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53"/>
    <w:bookmarkStart w:name="z3389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390" w:id="655"/>
      <w:r>
        <w:rPr>
          <w:rFonts w:ascii="Times New Roman"/>
          <w:b w:val="false"/>
          <w:i w:val="false"/>
          <w:color w:val="000000"/>
          <w:sz w:val="28"/>
        </w:rPr>
        <w:t>
      В отношении Заказчика (застройщика)наименование однородной группы субъектов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6" w:id="65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40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60"/>
    <w:bookmarkStart w:name="z3409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410" w:id="662"/>
      <w:r>
        <w:rPr>
          <w:rFonts w:ascii="Times New Roman"/>
          <w:b w:val="false"/>
          <w:i w:val="false"/>
          <w:color w:val="000000"/>
          <w:sz w:val="28"/>
        </w:rPr>
        <w:t>
      В отношении проектных организации (генерального проектировщика) наименование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6" w:id="66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429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67"/>
    <w:bookmarkStart w:name="z3430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431" w:id="669"/>
      <w:r>
        <w:rPr>
          <w:rFonts w:ascii="Times New Roman"/>
          <w:b w:val="false"/>
          <w:i w:val="false"/>
          <w:color w:val="000000"/>
          <w:sz w:val="28"/>
        </w:rPr>
        <w:t>
      В отношении подрядчика (генерального подрядчика) наименование однородной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47" w:id="6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45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451" w:id="675"/>
      <w:r>
        <w:rPr>
          <w:rFonts w:ascii="Times New Roman"/>
          <w:b w:val="false"/>
          <w:i w:val="false"/>
          <w:color w:val="000000"/>
          <w:sz w:val="28"/>
        </w:rPr>
        <w:t>
      В отношении лиц осуществляющих авторский надзор наименование однородной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7" w:id="6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470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80"/>
    <w:bookmarkStart w:name="z3471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472" w:id="682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технический надзор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8" w:id="6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551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699"/>
    <w:bookmarkStart w:name="z3552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 xml:space="preserve">139 </w:t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553" w:id="701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осуществляющих экспертные работы по техническому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обследованию надежности и устойчивости зданий и сооружений на технически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7,65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04" w:id="7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607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713"/>
    <w:bookmarkStart w:name="z3608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609" w:id="715"/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организаций, оказывающих инжиниринговые услуги по управлению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строительства объектов наименование однородной группы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конструкции (не менее одного эксперта); в части инженерных сетей (не менее одного эксперта); 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51" w:id="7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654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726"/>
    <w:bookmarkStart w:name="z365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656" w:id="728"/>
      <w:r>
        <w:rPr>
          <w:rFonts w:ascii="Times New Roman"/>
          <w:b w:val="false"/>
          <w:i w:val="false"/>
          <w:color w:val="000000"/>
          <w:sz w:val="28"/>
        </w:rPr>
        <w:t>
      В отношении лицензиатов наименование однородной группы субъектов (объектов)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опыта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лицензиатам строительно-монтажных работ ІІІ категории: 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7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7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7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7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 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7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опыта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7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31" w:id="76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3834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767"/>
    <w:bookmarkStart w:name="z3835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3836" w:id="769"/>
      <w:r>
        <w:rPr>
          <w:rFonts w:ascii="Times New Roman"/>
          <w:b w:val="false"/>
          <w:i w:val="false"/>
          <w:color w:val="000000"/>
          <w:sz w:val="28"/>
        </w:rPr>
        <w:t>
      В отношении негосударственных аттестационных центров по аттестации</w:t>
      </w:r>
    </w:p>
    <w:bookmarkEnd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требованиям площади помещения из расчета 6 м2 на одного работника, для работающих инвалидов, пользующихся креслами-колясками 7,65 м2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 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удовлетворяющих требованиям площади помещения из расчета 6 м2 на одного работника, для работающих инвалидов, пользующихся креслами-колясками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проведения обучения и аттестации, в том числе в количестве не менее 10 (десяти)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инженеру проекта: Высшее образование, в сфере строительства;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архитектору проекта: Высшее образование, в сфере архитектуры;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конструктору 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в сфере строительства по специальности в зависимости от направления работы;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Ведущему инженеру проектировщику по архитектуре: по несущим и ограждающим конструкциям: 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Главному инженеру: Высшее образование, в сфере строительства по специальности, в зависимости от направления работы; 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Начальнику производственно-технического отдела: Высшее образование, в сфере строительства по специальности, в зависимости от направления работы; 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Начальник участка: по несущим и ограждающим конструкциям: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разрешительных требований к образованию и опыту работы инженерно-технических работников по строительно-монтажным работам: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 гидротехник; 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нефти и газа.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строительно-монтажным работам: Мастер: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 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7" w:id="7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4010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795"/>
    <w:bookmarkStart w:name="z401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139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27.02.2023 № 127 и Министра национальной экономики РК от 01.03.2023 № 29 (вводится в действие с 01.01.2023).</w:t>
      </w:r>
    </w:p>
    <w:p>
      <w:pPr>
        <w:spacing w:after="0"/>
        <w:ind w:left="0"/>
        <w:jc w:val="both"/>
      </w:pPr>
      <w:bookmarkStart w:name="z4012" w:id="797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проводящих комплексную вневедомственную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проектов строительства объектов наименование однородной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53" w:id="80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4056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22 в соответствии с совместным приказом и.о. Министра промышленности и строительства РК от 26.06.2024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26.06.2024 № 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предъявляемых требований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оперативного реагирования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применения мер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Заказчика (застройщика)</w:t>
            </w:r>
          </w:p>
          <w:bookmarkEnd w:id="80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8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проектных организаций (генерального проектировщика)</w:t>
            </w:r>
          </w:p>
          <w:bookmarkEnd w:id="82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8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нарушениями, непосредственно влияющими на прочность, устойчивость и надежность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подрядчика (генерального подрядчика)</w:t>
            </w:r>
          </w:p>
          <w:bookmarkEnd w:id="82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8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8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8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указаний, внесенных в журнал авторского надзора и технического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8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лиц, осуществляющих авторский надзор</w:t>
            </w:r>
          </w:p>
          <w:bookmarkEnd w:id="83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8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8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и физических лиц, осуществляющих технический надзор</w:t>
            </w:r>
          </w:p>
          <w:bookmarkEnd w:id="8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8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8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8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8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8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8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8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8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  <w:bookmarkEnd w:id="8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8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8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юридических лиц, проводящих комплексную вневедомственную экспертизу проектов строительства объектов</w:t>
            </w:r>
          </w:p>
          <w:bookmarkEnd w:id="8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