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ca06" w14:textId="cbcc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13 февраля 2015 года № 92 "Об утверждении образца служебного удостоверения государственного технического инспектора, номерного штампа и пломбира"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ноября 2018 года № 459. Зарегистрирован в Министерстве юстиции Республики Казахстан 29 ноября 2018 года № 17816. Утратил силу приказом Министра энергетики Республики Казахстан от 30 октября 2024 года № 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30.10.2024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2015 года № 92 "Об утверждении образца служебного удостоверения государственного технического инспектора, номерного штампа и пломбира" (зарегистрирован в Реестре государственной регистрации нормативных правовых актов за № 10440, опубликован 15 апреля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служебного удостоверения государственного технического инспектора, утвержденный указанным приказом,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номерного штампа государственного технического инспектора, утвержденный указанным приказом, изложить в новой редакции согласно приложению 2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92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служебного удостоверения государственного технического инспектора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7216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государственного технического инспектора (далее – служебное удостоверение) синего цвета, по форме согласно образцу служебного удостоверения государственного технического инспектора. В развернутом виде служебное удостоверение имеет размер 65 миллиметров по вертикали и 190 миллиметров по горизонтали.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типографским шрифтом выполнены надписи на государственном и русском языках: "ЭНЕРГЕТИКА МИНИСТРЛІГІ МИНИСТЕРСТВО ЭНЕРГЕТИКИ" и по центру служебного удостоверения расположено изображение Государственного Герба Республики Казахстан, выполненного в соответствии с государственным стандартом Республики Казахстан c надписью "QAZAQSTAN", золотистого цвета.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Левая и правая внутренняя часть служебного удостоверения выполнена в белом цвете установленного образца служебного удостоверения государственного технического инспектора.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внутренней части служебного удостоверения размещены: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на государственном языке: "ҚАЗАҚСТАН РЕСПУБЛИКАСЫ ЭНЕРГЕТИКА МИНИСТРЛІГІ АТОМДЫҚ ЖЭНЕ ЭНЕРГЕТИКАЛЫҚ ҚАДАҒАЛАУ МЕН БАҚЫЛАУ КОМИТЕТІНІҢ АУМАҒЫ БОЙЫНША ОРГАН АТАУЫ", выполненная в черном цвете.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левой части размещена надпись на государственном языке, выполненная черным цветом "№ 00-00 КУӘЛІК", под которой черным цветом указывается фамилия, имя, отчество и занимаемая должность государственного технического инспектора (далее – инспектор) на государственном языке. Номер служебного удостоверения печатается черным цветом.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левой части изображен Государственный Герб Республики Казахстан, выполненный в соответствии с государственным стандартом Республики Казахстан c надписью "QAZAQSTAN" золотистого цвета, под которым расположена надпись "АЭҚБК ҚАЗАҚСТАН" на государственном языке, выполненная в синем цвете.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указывается срок действия служебного удостоверения на государственном и русском языках.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части служебного удостоверения размещены: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надпись на русском языке: "МИНИСТЕРСТВО ЭНЕРГЕТИКИ РЕСПУБЛИКИ КАЗАХСТАН НАИМЕНОВАНИЕ ОРГАНА ПО ТЕРРИТОРИАЛЬНОСТИ КОМИТЕТА АТОМНОГО И ЭНЕРГЕТИЧЕСКОГО НАДЗОРА И КОНТРОЛЯ", выполненная в черном цвете;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углу размещается цветная фотография (анфас) инспектора размером 3х4 сантиметра. Инспектор фотографируется в деловом стиле одежды на белом фоне без головного убора;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правой части размещена надпись на русском языке: "УДОСТОВЕРЕНИЕ № 00-00", выполненная черным цветом, под которой указывается фамилия, имя, отчество и занимаемая должность инспектора на русском языке. Номер служебного удостоверения печатается черным цветом;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правой части служебного удостоверения размещается надпись на государственном языке: "Комитет төрағасы Председатель Комитета" выполненная черным цветом.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инспекторов центрального аппарата и территориальных подразделений Комитета атомного и энергетического надзора и контроля Министерства энергетики Республики Казахстан (далее – Комитет) заверяются подписью Председателя Комитета и скрепляются гербовой печатью Комитета.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выдаче служебного удостоверения инспектору номер служебного удостоверения формируется с учетом предлагаемых шифров, а именно № 00-00, где первые две цифры 00 – шифр центрального аппарата или территориального подразделения Комитета, последующие две цифры 00 – порядковый номер удостоверения инспектора, согласно журнала выдачи и изъятия служебных удостоверений, номерных штампов и пломбиров государственным техническим инспекторам.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Шифры инспекторов центрального аппарата и территориальных подразделений Комитета: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центральный аппарат;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территориальный департамент Комитета по городу Астане;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территориальный департамент Комитета по городу Алматы;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04 - территориальный департамент Комитета по городу Шымкент;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территориальный департамент Комитета по Акмолинской области;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– территориальный департамент Комитета по Актюбинской области;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– территориальный департамент Комитета по Алматинской области;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– территориальный департамент Комитета по Атырауской области;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– территориальный департамент Комитета по Восточно- Казахстанской области;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территориальный департамент Комитета по Жамбылской области;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территориальный департамент Комитета по Западно-Казахстанской области;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территориальный департамент Комитета по Карагандинской области;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территориальный департамент Комитета по Костанайской области;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– территориальный департамент Комитета по Кызылординской области;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– территориальный департамент Комитета по Мангистауской области;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– территориальный департамент Комитета по Павлодарской области;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– территориальный департамент Комитета по Северо-Казахстанской области;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территориальный департамент Комитета по Туркестанской области.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инспектора в служебном удостоверении указывается согласно структуре Комитета или его территориального подразделения. 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92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номерного штампа государственного технического инспектора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51054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Штамп инспектора как ручной инструмент, для выполнения функций фиксирования событий в виде переноса красителя на бумажные носители применяется в качестве подтверждения подписи владельца штампа – инспектора.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Штамп инспектора для выполнения функций фиксирования событий в виде оттиска на различные материалы предназначены для опечатывания дверей, сейфов, металлических шкафов, банковских хранилищ, а также прочих емкостей, шкафов и т.д., путем проставления оттиска на пластилине (мастике), сургуче или других более мягких (по сравнению с пломбиратором) материалах.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видов штампов, указанных в пунктах 1 и 2 настоящего приложения, устанавливаются следующие требования независимо от вида применения оттиска или переноса красителя на различные материалы.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штампа инспектора представляет конструкцию включающую в себя две разбираемые части путем ввинчивания одной на другую (по резьбе). Каждая часть представляет из себя полую металлическую (пластмассовую) емкость (типа стакан) с разной глубиной.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Штамп является личным штампом инспектора, который представляет из себя силиконовую (пластмассовую) вставку с наличием нижеуказанного тиснения номерного штампа с выступлением от края внешней каемки цилиндрической (меньшей) емкости не более 2,5 миллиметров.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съемную крышку штамп устанавливается штемпельная "подушка" для смачивания тиснения номерного штампа красителем (мастикой).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3314700" cy="276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1. Форма образца штампа инспектора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Номерной штамп инспектора имеет круглую форму, диаметром 40 миллиметров.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 контура круга вдоль края штампа (по окружности), где ААА, указывается аббревиатура центрального аппарата или территориального подразделения Комитета согласно таблице 1 настоящего приложения.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 (ААА):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 ЭМ АЭҚБК Орталық аппараты Центральный аппарат КАЭНК МЭ РК."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внутреннему кругу (окружности), где БББ, между аббревиатурой и номером устанавливаемого в центре штампа указываются фамилия, имя, отчество (при его наличии) инспектора, заполняются полностью.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образца (БББ):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"Тегі (Фамилия), Есімі (Имя), Әкесінің аты (Отчество) (при наличии)"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штампа указывается порядковый номер служебного удостоверения инспектора.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Аббревиатура центрального аппарата или территориального подразделения Комитета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 центрального аппарата или территориального подразделения Комитета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центрального аппарата или территориального подразделения Комитета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аппарат Комитета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городу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городу Астане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городу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городу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ТД по городу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городу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Актюбинской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Алматинской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Атырауской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Восточно-Казахстанской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Жамбылской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Западно-Казахстанской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Карагандинской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Кызылординской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Мангистауской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Павлодарской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по Туркестанской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департамент Комитета по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 добавлением аббревиатуры самого Комитета – КАЭНК МЭ РК.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