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c8e4" w14:textId="7bcc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ноября 2018 года № 84. Зарегистрирован в Министерстве юстиции Республики Казахстан 28 ноября 2018 года № 17810. Утратил силу приказом Заместителя Премьер-Министра - Министра национальной экономики РК от 20.01.2025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20.01.2025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2017 - 2021 годы "Еңбек", утвержденной постановлением Правительства Республики Казахстан от 13 ноября 2018 года № 746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кредитования/микрокредитования в городах и моногородах,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кредитам/микрокредитам, выдаваемым микрофинансовыми организациями/банками второго уровня в городах,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поддержки предпринимательства Министерства национальной экономики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84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кредитования/микрокредитования в городах и моногородах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кредитования/микрокредитования в городах (далее – Правила) разработаны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"Еңбек", утвержденной постановлением Правительства Республики Казахстана № 746 от 13 ноября 2018 года (далее – Программа) и определяют порядок предоставления кредитов/микрокредитов в городах и моногородах Республики Казахстан, кроме малых городов.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Кредитование/микрокредитование в рамках Правил используется в качестве мер по содействию занятости безработным, самозанятым с предпринимательским потенциалом.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 и определения: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"Фонд финансовой поддержки сельского хозяйства" (далее – АО "ФФПСХ") – юридическое лицо, не являющееся банком, осуществляющее отдельные виды банковских операций на основании лицензии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вопросам сельского хозяйства – центральный исполнительный орган Республики Казахстан, осуществляющий руководство и межотраслевую координацию в области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Участники Программы – безработные лица, отдельные категории занятых лиц, определяемые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2019 года № 178 "Об определении отдельных категорий занятых лиц", молодежь, в том числе молодежь категории NEET, члены молодых и малообеспеченных многодетных семей, малообеспеченные трудоспособные инвалиды, сельскохозяйственные кооперативы и их члены, не достигшие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Казахстан", крестьянские и фермерские хозяйства, включая участников якорной кооперации;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стартовый бизнес (стартап проект) – бизнес-проекты участников Программы, срок государственной регистрации которых в качестве юридического лица/оформления статуса индивидуального предпринимателя составляет на момент обращения к кредитору за кредитом/микрокредитом менее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бюджетного кредита – письменное соглашение о предоставлении бюджетного кредита, заключаемое в соответствии с гражданским законодательством между местным исполнительным органом и организацией микрокредитования/АО "ФФПСХ";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(далее – МИО)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действующий предприниматель – предприниматель, срок государственной регистрации которого в качестве индивидуального предпринимателя или юридического лица составляет на момент обращения в банки второго уровня (далее – БВУ)/микрофинансовую организацию (далее – МФО)/АО "ФФПСХ"/ кредитное товарищество (далее – КТ) за кредитом/микрокредитом более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инвестиции – приобретение/строительство/модернизация/ реконструкция/капитальный ремонт основных средств, приобретение биологических/нематериальных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предприниматель – начинающий предприниматель, начинающий молодой предприниматель и действующий предприниматель реализующий и (или) планирующий реализовать собственные проекты во всех городах и моногородах, за исключением малых городов без отраслевых ограничений и без учета места регистрации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по вопросам предпринимательства (далее – уполномоченный орган) – центральный исполнительный орган Республики Казахстан, осуществляющий руководство и межотраслевую координацию в области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кредит/микрокредит – заемные средства, предоставляемые БВУ/МФО/АО "ФФПСХ" участнику Программы по договору о предоставлении кредита/микрокредита в национальной валюте Республики Казахстан на условиях платности, срочности, возвратности, обеспеченности и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договор о предоставлении кредита/микрокредита – письменное соглашение, заключаемое между кредитором и участником Программы, для предоставления последнему кредита/микрокредита за счет средств займа на цели, определенные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кредитор – микрофинансовая организация/банки второго уровня/КТ/АО "ФФПСХ";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кредитное соглашение – письменное соглашение о предоставлении займа, заключаемое в соответствии с гражданским законодательством между организацией микрокредитования и кредитором. Форма кредитного соглашения утверждается организацией микрокредитования;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заем – сумма денег, предоставляемая организацией микрокредитования МФО/БВУ на основании кредитного соглашения для дальнейшего финансирования проектов участников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микрокредитования – акционерное общество "Фонд развития предпринимательства "Даму";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МФО – юридическое лицо, являющееся коммерческой организацией, официальный статус которого определяется государственной регистрацией в Государственной корпорации "Правительство для граждан" и прохождением учетной регистрации, осуществляющее деятельность по предоставлению микрокредитов, а также дополнительные виды деятельности, разрешенные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начинающий предприниматель – предприниматель, срок государственной регистрации которого в качестве индивидуального предпринимателя или юридического лица составляет на момент обращения в БВУ/АО "ФФПСХ"/МФО/КТ за кредитом/микрокредитом менее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молодежь категории NEET – молодежь, которая в силу определенных обстоятельств социального и экономического характера не учится, не работает и не повышает квалификацию.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национальной экономики РК от 29.10.2019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национальной экономики РК от 30.09.2021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и механизмы обусловленного размещения средств в кредиторах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Кредиты/микрокредиты предоставляются участникам Программы, реализующим или планирующим реализовать бизнес-проекты в городах и моногородах, кроме малых городов из средств республиканского бюджета и/или местных бюджетов.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уполномоченный орган по вопросам сельского хозяйства выделяет МИО средства для кредитования/микрокредитования проектов участников Программы. МИО на условиях софинансирования выделяют дополнительные средства из местного бюджета. Между МИО и организацией микрокредитования/АО "ФФПСХ" заключается договор бюджетного кредита, в соответствии с которым общая сумма бюджетных средств в виде бюджетного кредита выделяется организации микрокредитования/АО "ФФПСХ" на следующих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сроком не более 7 лет на принципах возвратности, срочности, платности, обеспеченности и целевого использования с годовой ставкой вознаграждения 0,01%;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для организации микрокредитования – фондирование средств в БВУ и МФО для дальнейшего финансирования участников Программы, реализующих или планирующих реализовать проекты в городах, моногородах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бюджетного кредита для АО "ФФПСХ" – микрокредитование бизнес-проектов в рамках Программы, реализующих или планирующих реализовать проекты в городах, моногородах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для организации микрокредитования и АО "ФФПСХ" составляет 12 месяцев и исчисляется с момента перечисления бюджетного кредита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льготный период по погашению основного долга – не более одной трети продолжительности срока кредитования.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национальной экономики РК от 29.10.2019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микрокредитования на основании заявок БВУ и МФО определяет перечень БВУ и МФО, соответствующих требованиям настоящих Правил, и суммы размещения по ним.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микрокредитования заключает с БВУ и МФО в соответствии с гражданским законодательством кредитные соглашения на следующих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заем предоставляется сроком не более 7 лет, под 1% годовых с целевым назначением финансирование проектов участников Программы, в том числе проектов начинающих предпринимателей, начинающих молодых предпринимателей, действующих предпринимателей, которые реализуются и (или) планируется реализовать в городах, моногородах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валюта кредита –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освоения БВУ и МФО размещенных средств 9 месяцев с даты заключения кредитного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льготный период по погашению основного долга – не более одной трети продолжительности срока 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займы для БВУ предоставляются без обеспечения. Займы для МФО выдаются под обеспечение за исключением финансово-устойчивых микрофинасовых организаций (рейтингом "высоконадежный" и "надежный", рассчитанным в соответствии с внутренними документами организации микрокредитования). Займы МФО с более низким уровнем рейтинга предоставляются под обеспечение (гарантии банков второго уровня, деньги, банковские вклады, объекты недвижимости), отвечающее требованиям залоговой политики организации микрокредитования;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БВУ и МФО отчитываются перед организацией микрокредитования по освоению и целевому использованию размещенных кредитных средств. Форма и периодичность предоставления отчетов БВУ и МФО, а также иные условия предоставления займа устанавливаются кредитным соглашением;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нецелевого использования, полного или частичного неосвоения БВУ и МФО фондируемых средств, и/или при наступлении иных случаев, предусмотренных кредитным соглашением, организация микрокредитования применяет в отношении БВУ и МФО меры согласно условиям кредитного соглашения, в том числе инициирует вопрос досрочного расторжения кредитного соглашения и (или) отзыва размещенных средств с дальнейшим их перераспределением среди других БВУ и МФО. Перераспределение отозванных, а также досрочно погашенных БВУ и МФО средств осуществляется среди БВУ и МФО на основании решения организации микрокредитования при условии, что перераспределяемые средства будут использованы в регионах, на которые средства изначально выделялись;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БВУ и МФО не направляются выделяемые средства на инвестирование в финансовые инструменты и/или операции с ними, а также на валютный рынок для покупки иностранной валюты;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займа по кредитному соглашению, возвращенные участниками Программы, путем погашения ранее полученных кредитов/микрокредитов, направляются БВУ и МФО в течение трех месяцев на дальнейшее финансирование проектов участников Программы, на условиях, определенных кредитным соглашением, либо досрочно возвращаются в организацию микрокредитования.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национальной экономики РК от 29.10.2019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финансирования проектов участников Программы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Кредиты/микрокредиты предоставляются кредиторами участникам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начинающим предпринимателям, действующим предпринимателям, реализующим или планирующим реализовать проекты в городах, моногородах Республики Казахстан, кроме малых городов, без учета места их регистрации в качестве субъекта малого предпринимательства.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Кредиты/микрокредиты для участников Программы для открытия микробизнеса выдаются после защиты бизнес проектов в рамках прохождения ими курсов обучения основам предпринимательства по проекту "Бастау Бизнес" или основ предпринимательства по первому направлению Программы, либо при наличии сертификата о прохождении курсов обучения основам предпринимательства в рамках Государственной программы поддержки и развития бизнеса "Дорожная карта бизнеса-2025",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2019 года № 968, в течение последних 24 месяцев с даты получения сертификата, предшествующих дате обращения участников Программы за кредитом/микрокредитом, за исключением действующих предпринимателей.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Приоритетное право на получение кредитов/микрокредитов имеют участники Программы, получившие сертификат о завершении обучения (для допущенных к этапу защиты бизнес-планов) в проекте "Бастау Бизнес".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национальной экономики РК от 09.04.2021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национальной экономики РК от 29.10.2019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Кредиты/микрокредиты предоставляются участникам Программы с соблюдением принципов срочности, платности, возвратности, обеспеченности и целевого использования на следующих условиях: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максимальный лимит финансирования на одного участника Программы составляет: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городах, моногородах (кроме городов Нур-Султан, Алматы, Шымкент, Актау, Атырау) до 6,5 тысяч месячных расчетных показателей, установленных законом Республики Казахстан о республиканском бюджете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Нур-Султан, Алматы, Шымкент, Актау, Атырау до 8,0 тысяч МРП, установленных законом Республики Казахстан о республиканском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максимальный лимит финансирования на одного участника Программы рассчитывается без учета задолженности по кредитам и (или) микрокредитам и (или) договорам финансового лизинга аффилированных с ним лиц/компаний;</w:t>
      </w:r>
    </w:p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сумма остатка задолженности по основному долгу одного участника Программы перед кредиторами по кредиту/микрокредиту (-там) не должна превышать сумму в размере: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6,5 тысяч МРП в городах, моногородах (кроме городов Нур-Султан, Алматы, Шымкент, Актау, Атырау);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8,0 тысяч МРП в городах Нур-Султан, Алматы, Шымкент, Актау, Атырау.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данного условия не ограничивается количество кредитов/микрокредитов для одного участника Программы;</w:t>
      </w:r>
    </w:p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кредитов/микрокредитов – на инвестиции/пополнение оборотных средств.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кредитов/микрокредитов: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инвестиции не более 5 лет;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пополнение оборотных средств не более 3 лет;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номинальная ставка вознаграждения по кредиту/микрокредиту – не более 6% годовых;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валюта кредитов/микрокредитов – тенге;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льготный период по основному долгу и начисленному вознаграждению – не более одной трети продолжительности срока кредита/микрокредита по решению кредитора;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кредиторами не взимаются какие-либо комиссии, сборы и/или иные платежи, связанные с кредитом/микрокредитом участника Программы, за исключением комиссий, сборов и/или иных платежей, взимаемых по причине нарушения участником Программы обязательств по кредиту/микрокредиту, при этом размер таких комиссий, сборов и/или иных платежей предварительно письменно согласовывается с организацией микрокредитования, за исключением АО "ФФПСХ".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национальной экономики РК от 29.10.2019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менее 20% от суммы кредитного соглашения направляются кредиторами на финансирование стартового бизнеса (стартап проекта).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недостаточности залогового обеспечения участники Программы вправе получить гарантию организации микрокредитования в качестве обеспечения исполнения обязательств по кредиту/микрокредиту. При этом проектам участников Программы необходимо соответствовать требованиям Правил гарантирования по микрокредитам, выдаваемым микрофинансовыми организациями/банками второго уровня в городах, утвержденных настоящим приказом.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Участниками Программы не могут быть предприниматели: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учредителями (в том числе участниками, акционерами) которых являются государственные предприятия/учреждения, национальные управляющие холдинги, национальные компании и организации,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а также предпринимателей, учрежденных в рамках договора о государственно-частном партнерстве), а также некоммерческие организации;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соответствующие условиям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налоговую задолженность, задолженность по обязательным пенсионным взносам, обязательным профессиональным пенсионным взносам и социальным отчислениям и (или) взносам.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задолженности подтверждается сведениями об отсутствии (наличии) задолженности, учет по которым ведется в органах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лицевых счетов, утвержденным приказом Министра финансов Республики Казахстан  от 27 февраля 2018 года № 306 (зарегистрирован в Реестре государственной регистрации нормативных правовых актов № 16601), выданными не позднее, чем за 30 календарных дней до даты подачи заявки участником Программы на финансирование;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реализующие проекты, предусматривающие производство или поставку оружия (в том числе составные для производства оружия), наркосодержащих веществ или другого имущества, изъятого из гражданского оборота;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реализующие проекты, предусматривающие организацию и (или) развитие игорного бизнеса;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реализующие проекты, предусматривающие деятельность, связанную с террористической и любой иной деятельностью, запрещенной законодательством Республики Казахстан;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осуществляющие выпуск подакцизных товаров/продукции, за исключением проектов, предусматривающих выпуск моторных транспортных средств и производство вина из винограда собственного производства;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осуществляющие свою деятельность в горнодобывающей промышленности, за исключением проектов на разработку гравийных и песчаных карьеров;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реализующие проекты в металлургической промышленности, которые включены в перечень крупных налогоплательщиков, подлежащих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"О налогах и других обязательных платежах в бюджет" от 25 декабря 2017 года;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являющиеся субъектами среднего или крупного предпринимательства в соответствии с законодательством Республики Казахстан;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Кредиторами не предоставляются кредиты/микрокредиты участникам Программы на цели: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в уставных капиталах юридических лиц;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возмещения ранее понесенных затрат участниками Программы, погашения задолженности, возникшей в связи с получением участниками Программы финансовой помощи от физических и/или юридических лиц, в том числе участников, акционеров, должностных лиц и работников участников Программы;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потребительского кредитования;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рефинансирования действующих обязательств;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приобретения и строительство жилой недвижимости, земельных участков (целевое назначение которых не связано с предпринимательской деятельностью), за исключением случаев, когда целевое назначение таких земельных участков/жилой недвижимости будут изменены участником Программы на бизнес цели в течение одного года с даты заключения договора о предоставлении кредита/микрокредита;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покрытия убытков хозяйственной деятельности участников Программы (при этом разрешается предоставлять кредиты/микрокредиты участникам Программы, имеющим отрицательный финансовый результат);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оплаты услуг поверенным (агентам);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оплаты комиссий, сборов и/или иных платежей, связанных с кредитом/микрокредитом участников Программы;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приобретения ценных бумаг (портфельные инвестиции);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приобретения основных средств, активов у аффилиированных/связанных компаний/лиц;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оплаты мнимых или притворных сделок;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оплаты любых договоров/контрактов/соглашений, в которых имеется информация о юридическом адресе и/или реквизитах банковского счета контрагентов, зарегистрированном/открытого в оффшорных зонах, предусмотренных в Перечне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(зарегистрирован в Реестре государственной регистрации нормативных правовых актов за № 20095).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национальной экономики РК от 09.04.2021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финансировании участников Программы кредиторы соблюдают следующие дополнительные условия: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осуществлять финансирование нескольких аффилиированных участников Программы для реализации одного проекта на общую сумму, превышающую 8 000 МРП. Одним проектом считается совокупность двух и более проектов, соответствующих одновременно всем следующим критериям: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реализуется на территории одного объекта;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реализуется в рамках одного подкласса общего классификатора видов экономической деятельностей (далее – ОКЭД);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финансовые потоки между участниками Программы, реализующими один проект;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участниками Программы не оформляется приобретенное за счет средств кредита/микрокредита имущество/активы на третьих лиц, а также не осуществляется строительство объекта на земельном участке, принадлежащем третьим лицам, за исключением случаев строительства на земельном участке, находящемся в государственной собственности;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расторжения участником Программы сделки купли-продажи долгосрочного актива либо отчуждения долгосрочного актива, приобретенного за счет средств кредита/микрокредита, участник Программы письменно уведомляет БВУ/МФО/АО "ФФПСХ" в течение 3 рабочих дней после такого расторжения/отчуждения. Данное условие закрепляется в соответствующем договоре о предоставлении кредита/микрокредита. БВУ и МФО направляют соответствующее уведомление организации микрокредитования в течение 3 рабочих дней с даты получения такого уведомления от участника Программы. В случае направления письменного требования организацией микрокредитования, БВУ и МФО, Участник Программы досрочно погашает кредит/микрокредит в порядке и сроки, указанные в требованиях организации микрокредитования;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участники Программы используют кредит/микрокредит или его части по целевому назначению в течение 6 месяцев с даты финансирования, если иной срок приобретения товаров и/или работ и/или услуг не предусмотрен соответствующим договором, заключенным участником Программы с контрагентом;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кредиты/микрокредиты не выдаются начинающим предпринимателям на реализацию проектов в секторах экономики ОКЭД, соответствующим деятельности действующих аффилиированных предпринимателей (на уровне класса ОКЭД).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национальной экономики РК от 29.10.2019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Иные условия финансирования участников Программы определяются решением уполномоченного органа кредитора.</w:t>
      </w:r>
    </w:p>
    <w:bookmarkEnd w:id="71"/>
    <w:bookmarkStart w:name="z11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микрокредитов участникам Программы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Претенденты напрямую либо через районные филиалы региональной палаты предпринимателей "Атамекен"/акимов городов и районов в составе городов обращаются в центры занятости населения для получения консультаций по мерам содействия предпринимательской деятельности и прохождения проверки на предмет соответствия участникам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Начинающие предприниматели направляются для участия в курсах обучения основам предпринимательства. Действующие предприниматели без участия в курсах обучения основам предпринимательства могут получать кредиты/микрокредиты.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Обязательным условием для получения кредита/микрокредита участниками Программы является наличие направления центра занятости населения, за исключением проектов, целью финансирования которых является расширение деятельности начинающих и действующих предпринимателей. Участники Программы для получения направления предоставляют следующие документы: копии документа, удостоверяющего личность, копии документа об обучении основам предпринимательства (удостоверение, свидетельство, сертификат) при наличии.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центры занятости по результатам проверок в автоматизированной информационной системе "Рынок труда" в течение 2 рабочих дней выдают направление участникам Программы для участия в мерах поддержки предпринимательских инициатив.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 разрабатывают бизнес-план проекта и обращаются с заявкой на получение кредита/микрокредита к кредитору, к которой прилагают направление центра занятости (за исключением проектов, целью финансирования которых является расширение деятельности начинающих предпринимателей) и сертификат обучения основам предпринимательства.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Кредиторы проводят оценку потенциального бизнес-проекта, дают заключение и принимают решение о возможности или невозможности выдачи кредита/микрокредита. При этом самозанятые, безработные, сельскохозяйственные кооперативы и их члены, сокращаемый работник, не достигший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Казахстан", до подачи заявки на кредит/микрокредит получают статус субъекта малого предпринимательства, в том числе микропредпринимательства.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национальной экономики РК от 30.09.2021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Кредиторы после принятия положительного решения о предоставлении кредита/микрокредита заключают с участниками Программы договор о предоставлении кредита/микрокредита в соответствии с гражданским законодательством Республики Казахстан.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БВУ и МФО ежемесячно в срок до 20 числа месяца, следующего за отчетным, представляют информацию в организацию микрокредитования по выданным кредитам/микрокредитам.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национальной экономики РК от 29.10.2019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микрокредитования ежемесячно в срок до 25 числа месяца, следующего за отчетным, представляет в МИО по вопросам предпринимательства и занятости (в электронном виде через портал/вручную) информацию по выданным кредитам/микрокредитам.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"ФФПСХ" ежемесячно в срок до 25 числа месяца, следующего за отчетным, представляет в МИО по вопросам сельского хозяйства/предпринимательства/занятости (в электронном виде через портал/вручную) информацию по выданным кредитам/микрокредитам.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уполномоченный орган по вопросам сельского хозяйства ежемесячно к 5 числу второго месяца, следующего за отчетным, представляет информацию по выданным кредитам/микрокредитам уполномоченному органу по вопросам занятости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национальной экономики РК от 09.04.2021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кредиторам</w:t>
      </w:r>
    </w:p>
    <w:bookmarkEnd w:id="82"/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Требования к БВУ:</w:t>
      </w:r>
    </w:p>
    <w:bookmarkEnd w:id="83"/>
    <w:bookmarkStart w:name="z1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кредитов, имеющих просроченную задолженность, свыше 90 дней по основному долгу и/или начисленному вознаграждению не более 10% на дату заключения кредитного соглашения;</w:t>
      </w:r>
    </w:p>
    <w:bookmarkEnd w:id="84"/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пруденциальных и иных нормативов Национального Банка Республики Казахстан;</w:t>
      </w:r>
    </w:p>
    <w:bookmarkEnd w:id="85"/>
    <w:bookmarkStart w:name="z1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внутренним документам организации микрокредитования.</w:t>
      </w:r>
    </w:p>
    <w:bookmarkEnd w:id="86"/>
    <w:bookmarkStart w:name="z1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МФО:</w:t>
      </w:r>
    </w:p>
    <w:bookmarkEnd w:id="87"/>
    <w:bookmarkStart w:name="z13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собственный капитал микрофинансовой организации не ниже минимального уровня, установленного Национальным Банком Республики Казахстан;</w:t>
      </w:r>
    </w:p>
    <w:bookmarkEnd w:id="88"/>
    <w:bookmarkStart w:name="z1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учетной регистрации в Национальном Банке Республики Казахстан;</w:t>
      </w:r>
    </w:p>
    <w:bookmarkEnd w:id="89"/>
    <w:bookmarkStart w:name="z1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основной деятельности не менее 1 года, предшествующей подаче заявки на кредит. Данное требование не распространяется на МФО, созданные местными исполнительными органами совместно с региональной палатой предпринимателей "Атамекен";</w:t>
      </w:r>
    </w:p>
    <w:bookmarkEnd w:id="90"/>
    <w:bookmarkStart w:name="z1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пруденциальных и иных нормативов Национального Банка Республики Казахстан;</w:t>
      </w:r>
    </w:p>
    <w:bookmarkEnd w:id="91"/>
    <w:bookmarkStart w:name="z1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внутренним документам организации микрокредитования.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приказом Министра национальной экономики РК от 11.06.2019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Мониторинг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микрокредитования осуществляет: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своевременного освоения средств БВУ и МФО;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мониторинги целевого использования средств БВУ и МФО, а также целевого использования участниками Программы полученных кредитов/микрокредитов;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своевременного финансирования БВУ и МФО участников Программ за счет средств, высвобождаемых от погашения ранее выданных кредитов/микрокредитов.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"ФФПСХ" осуществляет мониторинги эффективности (создание новых постоянных рабочих мест) и целевого использования участниками Программы полученных кредитов/микрокредитов профинансированных АО "ФФПСХ". При этом по каждому профинансированному проекту участника Программы ведется отдельное кредитное досье, в котором хранятся документы, подтверждающие целевое использование средств участниками Программы.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национальной экономики РК от 09.04.2021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БВУ и МФО ежемесячно в срок до 20 числа месяца, следующего за отчетным, направляют в организации микрокредитования отчеты об освоении средств. Форма и сроки представления отчета отражаются в соответствующем кредитном соглашении.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национальной экономики РК от 29.10.2019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 микрокредитования/АО "ФФПСХ" по требованию единственного акционера, Правительства Республики Казахстан, Парламента Республики Казахстан и государственных органов представляют информацию, связанную с получением, освоением участниками Программы кредита/микрокредита, целевым использованием участниками Программы кредита/микрокредита.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национальной экономики РК от 29.10.2019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Кредиторы проводят мониторинг профинансированных проектов участников Программы. При этом по каждому профинансированному проекту участника Программы ведется отдельное кредитное досье, в котором хранятся документы, подтверждающие целевое использование средств участниками Программы.</w:t>
      </w:r>
    </w:p>
    <w:bookmarkEnd w:id="97"/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микрокредитования ежеквартально в срок до 10 числа месяца, следующего за отчетным кварталом осуществляет анализ финансово-экономического состояния кредиторов, участвующих в финансировании участников.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84</w:t>
            </w:r>
          </w:p>
        </w:tc>
      </w:tr>
    </w:tbl>
    <w:bookmarkStart w:name="z15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гарантирования по кредитам/микрокредитам, выдаваемым микрофинансовыми организациями/банками второго уровня в городах</w:t>
      </w:r>
    </w:p>
    <w:bookmarkEnd w:id="99"/>
    <w:bookmarkStart w:name="z15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гарантирования по микрокредитам, выдаваемым микрофинансовыми организациями/банками второго уровня в городах (далее - Правила гарантирования) разработаны в рамках Государственной программы развития продуктивной занятости и массового предпринимательства на 2017 - 2021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(далее – Программа) и Дорожной карты занятости на 2020-2021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2020 года № 55-р (далее – Дорожная карта занятости) и определяют порядок гарантирования по кредитам/микрокредитам в городах Республики Казахстан.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30.09.2021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Гарантирование является инструментом финансовой поддержки субъектов частного предпринимательства и используется для расширения и обеспечения доступа предпринимателей к кредитным/микрокредитным ресурсам финансируемых в рамках Программы и Дорожной карты занятости.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национальной экономики РК от 30.09.2021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Средства, предусмотренные для гарантирования, перечисляются местными исполнительными органами гаранту на основе договора о гарантировании микрокредитов микрофинансовыми организациями (далее – МФО) и банками второго уровня (далее – БВУ) заключаемого в соответствии с гражданским законодательством Республики Казахстан.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гарантирования используются следующие понятия и определения:</w:t>
      </w:r>
    </w:p>
    <w:bookmarkEnd w:id="104"/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банковского займа – письменное соглашение, заключенное между банком и предпринимателем, по условиям которого банк предоставляет кредит предпринимателю. К договору банковского займа также относится соглашение об открытии кредитной линии;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БВУ – банк второго уровня, участвующий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(далее – МИО)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действующий предприниматель – субъект малого предпринимательства, срок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которого в качестве индивидуального предпринимателя или юридического лица составляет на момент обращения в БВУ/МФО за кредитом/микрокредитом более трех лет;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инвестиционный проект – приобретение/строительство/ модернизация/реконструкция/капитальный ремонт основных средств, приобретение биологических/нематериальных активов;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предприниматель – начинающий предприниматель и действующий предприниматель реализующий и (или) планирующий реализовать собственные проекты во всех городах и моногородах, за исключением малых городов без отраслевых ограничений и без учета места регистрации предпринимателя;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 – акционерное общество "Фонд развития предпринимательства "Даму";</w:t>
      </w:r>
    </w:p>
    <w:bookmarkEnd w:id="111"/>
    <w:bookmarkStart w:name="z1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гарантия – документ, подтверждающий субсидиарную ответственность гаранта перед МФО/БВУ по обязательствам предпринимателя;</w:t>
      </w:r>
    </w:p>
    <w:bookmarkEnd w:id="112"/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гарантирование – форма государственной поддержки предпринимателей, используемая в виде предоставления частичной гарантии в качестве обеспечения исполнения обязательств по кредиту/микрокредиту предпринимателя на условиях, определяемых настоящими Правилами гарантирования и договором гарантии;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гарантии – трехстороннее письменное соглашение, заключенное между гарантом, МФО/БВУ и предпринимателем о предоставлении гарантии по форме, утверждаемой уполномоченным органом по предпринимательству;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кредит/микрокредит – заемные средства, предоставляемые микрофинансовыми организациями (МФО)/банками второго уровня (БВУ) заемщику по Договору о предоставлении микрокредита в национальной валюте Республики Казахстан на условиях платности, срочности, возвратности, обеспеченности и целевого использования;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договор о предоставлении микрокредита – письменное соглашение, заключенное между МФО и предпринимателем, по условиям которого МФО предоставляет микрокредит предпринимателю. К договору о предоставлении микрокредита также относится соглашение об открытии кредитной линии;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микрофинансовая организация (далее – МФО) – юридическое лицо, являющееся коммерческой организацией, официальный статус которого определяется государственной регистрацией в органах юстиции и прохождением учетной регистрации, осуществляющее деятельность по предоставлению микрокредитов, а также дополнительные виды деятельности, разрешенные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микрофинансовых организациях";</w:t>
      </w:r>
    </w:p>
    <w:bookmarkEnd w:id="117"/>
    <w:bookmarkStart w:name="z1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номинальная ставка вознаграждения – ставка вознаграждения по кредиту/микрокредиту, установленная договором о предоставлении микрокредита/договором банковского займа на момент его заключения;</w:t>
      </w:r>
    </w:p>
    <w:bookmarkEnd w:id="118"/>
    <w:bookmarkStart w:name="z1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портфельное гарантирование – форма предоставления гарантий предпринимателям в рамках установленного Гарантом лимита для банка;</w:t>
      </w:r>
    </w:p>
    <w:bookmarkEnd w:id="119"/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– центральный исполнительный орган Республики Казахстан, осуществляющий руководство и межотраслевую координацию в области предпринимательства;</w:t>
      </w:r>
    </w:p>
    <w:bookmarkEnd w:id="120"/>
    <w:bookmarkStart w:name="z1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начинающий предприниматель – субъект малого предпринимательства, срок государственной регистрации которого в качестве индивидуального предпринимателя или юридического лица составляет на момент обращения в БВУ/МФО за кредитом/микрокредитом менее трех лет.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национальной экономики РК от 30.09.2021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предоставления гарантий</w:t>
      </w:r>
    </w:p>
    <w:bookmarkEnd w:id="122"/>
    <w:bookmarkStart w:name="z1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Участниками гарантирования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могут быть предприниматели, реализующие и (или) планирующие реализовать собственные проекты во всех городах и моногородах, за исключением малых городов, без отраслевых ограничений и без учета места регистрации предпринимателя.</w:t>
      </w:r>
    </w:p>
    <w:bookmarkEnd w:id="123"/>
    <w:bookmarkStart w:name="z1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участию в гарантировании допускаются предприниматели, получающие кредиты соответствующим требованиям Правил кредитования/микрокредитования в городах и моногородах, утвержденных настоящим приказом и Дорожной карты занятости.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 в редакции приказа Министра национальной экономики РК от 30.09.2021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Гарантия предоставляется только по кредитам/микрокредитам, выдаваемым МФО/БВУ с 1 января 2017 года на создание новых микропредприятий, расширение существующего бизнеса в городах.</w:t>
      </w:r>
    </w:p>
    <w:bookmarkEnd w:id="125"/>
    <w:bookmarkStart w:name="z1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Гарант применяет метод портфельного гарантирования в соответствии с пунктами 5, 6, 11, 12, 13, 14, 15, 16 и 19 настоящих Правил гарантирования. Выбор БВУ/МФО Гарант осуществляет самостоятельно и заключением двухстороннего рамочного соглашения.</w:t>
      </w:r>
    </w:p>
    <w:bookmarkEnd w:id="126"/>
    <w:bookmarkStart w:name="z1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решению гаранта имущество, предоставляемое в качестве обеспечения по кредиту/микрокредиту (-ам), подлежит страхованию.</w:t>
      </w:r>
    </w:p>
    <w:bookmarkEnd w:id="127"/>
    <w:bookmarkStart w:name="z1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Гарант вправе требовать от предпринимателя предоставления гарантий аффилиированных и связанных юридических и физических лиц.</w:t>
      </w:r>
    </w:p>
    <w:bookmarkEnd w:id="128"/>
    <w:bookmarkStart w:name="z1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Гарантирование осуществляется только по кредитам/микрокредитам с номинальной ставкой вознаграждения не более 6% годовых.</w:t>
      </w:r>
    </w:p>
    <w:bookmarkEnd w:id="129"/>
    <w:bookmarkStart w:name="z1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кредита/микрокредита (-ов) МФО/БВУ на одного предпринимателя, по которому осуществляется гарантирование, не превышает:</w:t>
      </w:r>
    </w:p>
    <w:bookmarkEnd w:id="130"/>
    <w:bookmarkStart w:name="z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городах, моногородах (кроме городов Нур-Султан, Алматы, Шымкент, Актау, Атырау) - до 6,5 тысяч месячных расчетных показателей;</w:t>
      </w:r>
    </w:p>
    <w:bookmarkEnd w:id="131"/>
    <w:bookmarkStart w:name="z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Нур-Султан, Алматы, Шымкент, Актау, Атырау – до 8,0 тысяч месячных расчетных показателей.</w:t>
      </w:r>
    </w:p>
    <w:bookmarkEnd w:id="132"/>
    <w:bookmarkStart w:name="z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кредита/микрокредита (-ов) рассчитывается для одного предпринимателя без учета задолженности по кредиту/микрокредиту (-ам) аффилиированных с ним лиц. Кредит/микрокредит предоставляется в тенге.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12- в редакции приказа Министра национальной экономики РК от 30.09.2021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Сумма кредита/микрокредита (-ов) МФО с участием государства на одного предпринимателя, являющегося выпускником проекта "Бастау Бизнес", по которому осуществляется гарантирование, не превышает:</w:t>
      </w:r>
    </w:p>
    <w:bookmarkEnd w:id="134"/>
    <w:bookmarkStart w:name="z2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городах, моногородах (кроме городов Шымкент, Актау, Атырау) - до 6,5 тысяч месячных расчетных показателей;</w:t>
      </w:r>
    </w:p>
    <w:bookmarkEnd w:id="135"/>
    <w:bookmarkStart w:name="z2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Шымкент, Актау, Атырау - до 8,0 тысяч месячных расчетных показателей.</w:t>
      </w:r>
    </w:p>
    <w:bookmarkEnd w:id="136"/>
    <w:bookmarkStart w:name="z2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кредита/микрокредита (-ов) рассчитывается для одного предпринимателя без учета задолженности по кредиту/микрокредиту (-ам) аффилиированных с ним лиц. Кредит/микрокредит предоставляется в тенге.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12-1, в соответствии с приказом Министра национальной экономики РК от 30.09.2021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Для начинающего предпринимателя размер гарантии составляет до 85 % от суммы кредита/микрокредита (в рамках Дорожной карты занятости до 50 % от суммы кредита/микрокредита), при этом начинающий предприниматель предоставляет обеспечение по кредиту/микрокредиту (залоговой) стоимостью в размере не менее 15 % от суммы кредита/микрокредита (в рамках Дорожной карты занятости не менее 50 % от суммы кредита/микрокредита). При расчете достаточности размера обеспечения не учитываются залог права требования и залог долей участия в уставном капитале.</w:t>
      </w:r>
    </w:p>
    <w:bookmarkEnd w:id="138"/>
    <w:bookmarkStart w:name="z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аффилиированность начинающего предпринимателя с действующими предпринимателями при условии создания нового вида деятельности, отличающегося от текущей деятельности действующего аффилированного предпринимателя (на уровне класса общего классификатора видов экономической деятельности).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13- в редакции приказа Министра национальной экономики РК от 30.09.2021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действующего предпринимателя размер гарантии не может быть выше 50% от суммы кредита/микрокредита, при этом предприниматель предоставляет обеспечение по кредиту/микрокредиту (залоговой) стоимостью в размере не менее 50% от суммы кредита/микрокредита. При расчете достаточности размера обеспечения не учитываются залог права требования и залог долей участия в уставном капитале.</w:t>
      </w:r>
    </w:p>
    <w:bookmarkEnd w:id="140"/>
    <w:bookmarkStart w:name="z1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Гарантия предоставляется на срок, не более срока кредита/микрокредита.</w:t>
      </w:r>
    </w:p>
    <w:bookmarkEnd w:id="141"/>
    <w:bookmarkStart w:name="z18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Кредит/микрокредит, по которому заключается договор гарантии, оформляется в виде самостоятельного договора о предоставлении микрокредита/договора банковского займа.</w:t>
      </w:r>
    </w:p>
    <w:bookmarkEnd w:id="142"/>
    <w:bookmarkStart w:name="z19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Стоимость гарантии, которую оплачивает МИО гаранту, составляет 30 % от суммы гарантии.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17- в редакции приказа Министра национальной экономики РК от 30.09.2021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превышении выплаченных гарантом требований МФО/БВУ порога свыше 10 % от объема (остатка задолженности) кредитного портфеля,</w:t>
      </w:r>
    </w:p>
    <w:bookmarkEnd w:id="144"/>
    <w:bookmarkStart w:name="z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сформированного под гарантию гаранта, дальнейшая выдача гарантий по кредитам/микрокредитам данной МФО/БВУ в рамках Программы приостанавливается.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просроченной задолженности свыше 60 календарных дней по кредитам/микрокредитам, профинансированным в рамках Дорожной карты занятости, на 2 % и более от объема (остатка задолженности) кредитного портфеля, сформированного под гарантию гаранта, дальнейшая выдача гарантий по кредитам/микрокредитам данной МФО приостанавливается.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18- в редакции приказа Министра национальной экономики РК от 30.09.2021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МФО/БВУ сообщает в срок не позднее 3 рабочих дней в письменном виде о наступивших ограничениях или запретах на осуществление деятельности МФО/БВУ, а также единовременной продаже или ином единовременном переходе прав собственности и/или переходе прав владения и пользования в отношении более чем 10% акций/доли МФО/БВУ.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Гарант вправе проводить рекламную компанию реализуемой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размещать на своем официальном интернет-ресурсе о реализации Программы.</w:t>
      </w:r>
    </w:p>
    <w:bookmarkEnd w:id="147"/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Гарант отказывает в предоставлении гарантии в случаях:</w:t>
      </w:r>
    </w:p>
    <w:bookmarkEnd w:id="148"/>
    <w:bookmarkStart w:name="z1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экономической нецелесообразности и неэффективности проекта по итогам проведенного прогнозного финансового анализа и потребности данного проекта в реализуемом городе;</w:t>
      </w:r>
    </w:p>
    <w:bookmarkEnd w:id="149"/>
    <w:bookmarkStart w:name="z1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проекта условиям Программы;</w:t>
      </w:r>
    </w:p>
    <w:bookmarkEnd w:id="150"/>
    <w:bookmarkStart w:name="z1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отрицательной кредитной истории потенциального участника Программы и аффилиированных с ним юридических и физических лиц.</w:t>
      </w:r>
    </w:p>
    <w:bookmarkEnd w:id="151"/>
    <w:bookmarkStart w:name="z19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участников Программы для предоставления гарантии</w:t>
      </w:r>
    </w:p>
    <w:bookmarkEnd w:id="152"/>
    <w:bookmarkStart w:name="z1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Предприниматель обращается в МФО/БВУ с заявлением на получение кредита/микрокредита.</w:t>
      </w:r>
    </w:p>
    <w:bookmarkEnd w:id="153"/>
    <w:bookmarkStart w:name="z2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МФО/БВУ самостоятельно, в соответствии с процедурой, установленной внутренними документами МФО/БВУ, рассматривает заявление предпринимателя, проводит комплексную экспертизу проекта, анализирует представленные предпринимателем документы, финансовое состояние предпринимателя, на основе представленного предпринимателем заключения об оценке залогового имущества проводит оценку залоговой стоимости обеспечения предпринимателя и, в случае недостаточности обеспечения, принимает решение о возможности/невозможности предоставления кредита/микрокредита под частичную гарантию гаранта.</w:t>
      </w:r>
    </w:p>
    <w:bookmarkEnd w:id="154"/>
    <w:bookmarkStart w:name="z2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принятия положительного решения БВУ/МФО о предоставлении кредита с гарантией в рамках портфельного гарантирования, БВУ/МФО предоставляет финансовому агентству копии договора банковского займа, на основании которого Гарант оформляет и подписывает договор гарантии, который направляет банку. БВУ/МФО подписывает договор гарантии, обеспечивает его подписание предпринимателем и направляет подписанный договор гарантии Гаранту.</w:t>
      </w:r>
    </w:p>
    <w:bookmarkEnd w:id="155"/>
    <w:bookmarkStart w:name="z2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принятия положительного решения, МФО/БВУ в течение 2 (двух) рабочих дней с даты принятия решения, предоставляет гаранту:</w:t>
      </w:r>
    </w:p>
    <w:bookmarkEnd w:id="156"/>
    <w:bookmarkStart w:name="z2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письмо с положительным решением о возможности кредитования с расчетом суммы гарантии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гарантирования;</w:t>
      </w:r>
    </w:p>
    <w:bookmarkEnd w:id="157"/>
    <w:bookmarkStart w:name="z2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предоставляемых гаранту МФО/БВУ для проведения экспертизы предпринимателя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гарантирования для рассмотрения вопроса о предоставлении гарантии.</w:t>
      </w:r>
    </w:p>
    <w:bookmarkEnd w:id="158"/>
    <w:bookmarkStart w:name="z2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Гарант после получения документов от МФО/БВУ в течение 5 рабочих дней рассматривает полученные документы для принятия решения о предоставлении/непредоставлении гарантии.</w:t>
      </w:r>
    </w:p>
    <w:bookmarkEnd w:id="159"/>
    <w:bookmarkStart w:name="z2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случаях наличия замечаний к представленным документам, выявленные замечания направляются МФО/БВУ гарантом для их устранения в течение 3 рабочих дней. При этом срок рассмотрения документов, указанный выше для гаранта, возобновляется.</w:t>
      </w:r>
    </w:p>
    <w:bookmarkEnd w:id="160"/>
    <w:bookmarkStart w:name="z2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принятия гарантом положительного/отрицательного решения о предоставлении (непредоставлении) гарантии, в течение 2 рабочих дней направляет в МФО/БВУ письмо с решением гаранта о возможности (невозможности) гарантирования.</w:t>
      </w:r>
    </w:p>
    <w:bookmarkEnd w:id="161"/>
    <w:bookmarkStart w:name="z2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отрицательного решения по проекту предпринимателя, письмо о таком решении отражает причину отрицательного решения.</w:t>
      </w:r>
    </w:p>
    <w:bookmarkEnd w:id="162"/>
    <w:bookmarkStart w:name="z2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положительном решении гаранта о возможности гарантирования МФО/БВУ и предприниматель заключают договор о предоставлении микрокредита/договор банковского займа, договор (-ы) залога (-ов). Копия договора о предоставлении микрокредита/договора банковского займа направляется гаранту.</w:t>
      </w:r>
    </w:p>
    <w:bookmarkEnd w:id="163"/>
    <w:bookmarkStart w:name="z2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получения письма с положительным решением гаранта на усмотрение МФО/БВУ допускается частичная выдача до 50% от суммы кредита.</w:t>
      </w:r>
    </w:p>
    <w:bookmarkEnd w:id="164"/>
    <w:bookmarkStart w:name="z2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получения от МФО/БВУ копии договора о предоставлении микрокредита/договора банковского займа гарант в течение 30 (тридцати) рабочих дней оформляет и подписывает договор гарантии, который направляет в МФО/БВУ.</w:t>
      </w:r>
    </w:p>
    <w:bookmarkEnd w:id="165"/>
    <w:bookmarkStart w:name="z2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МФО/БВУ подписывает договор гарантии, обеспечивает его подписание предпринимателем и направляет подписанный договор гарантии гаранту;</w:t>
      </w:r>
    </w:p>
    <w:bookmarkEnd w:id="166"/>
    <w:bookmarkStart w:name="z2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МФО/БВУ после получения от гаранта подписанного договора гарантии осуществляет выдачу кредита/микрокредита предпринимателю.</w:t>
      </w:r>
    </w:p>
    <w:bookmarkEnd w:id="167"/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оплаты за выпущенные гарантии местные исполнительные органы в начале очередного года перечисляет гаранту 50% суммы средств выделенных на гарантирование кредитов/микрокредитов. После заключения договора гарантии гарант направляет соответствующее уведомление местным исполнительным органам.</w:t>
      </w:r>
    </w:p>
    <w:bookmarkEnd w:id="168"/>
    <w:bookmarkStart w:name="z2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Остальная часть средств, выделенных на гарантирование, перечисляется гаранту после полного освоения первой половины средств, перечисленных гаранту в начале года, по мере заключения договоров гарантии, следующим образом:</w:t>
      </w:r>
    </w:p>
    <w:bookmarkEnd w:id="169"/>
    <w:bookmarkStart w:name="z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заключения договора гарантии гарант направляет соответствующее уведомление МИО;</w:t>
      </w:r>
    </w:p>
    <w:bookmarkEnd w:id="170"/>
    <w:bookmarkStart w:name="z4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МИО после получения письма от гаранта о заключении договора гарантии осуществляет перечисление средств, в размере 30 % от суммы гарантии на текущий счет гаранта.</w:t>
      </w:r>
    </w:p>
    <w:bookmarkEnd w:id="171"/>
    <w:bookmarkStart w:name="z21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выделенные на гарантирование в рамках настоящих Правил гарантирования и не использованные гарантом в текущем финансовом году возвращаются местному исполнительному органу.</w:t>
      </w:r>
    </w:p>
    <w:bookmarkEnd w:id="172"/>
    <w:bookmarkStart w:name="z2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образования недостатка бюджетных средств выделенных на гарантирование проектов, МИО уведомляет о приостановлении гарантирования проектов в текущем финансовом году.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изменением, внесенным приказом Министра национальной экономики РК от 30.09.2021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Мониторинг реализации Программы</w:t>
      </w:r>
    </w:p>
    <w:bookmarkEnd w:id="174"/>
    <w:bookmarkStart w:name="z2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Мониторинг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гарантом, к функциям которого относятся:</w:t>
      </w:r>
    </w:p>
    <w:bookmarkEnd w:id="175"/>
    <w:bookmarkStart w:name="z22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кредита предпринимателем, с которым заключен договор гарантии, на основании данных и документов, предоставляемых МФО/БВУ и/или предпринимателем;</w:t>
      </w:r>
    </w:p>
    <w:bookmarkEnd w:id="176"/>
    <w:bookmarkStart w:name="z22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платежной дисциплины предпринимателя на основании данных предоставляемых МФО/БВУ, или иных достоверных источников.</w:t>
      </w:r>
    </w:p>
    <w:bookmarkEnd w:id="177"/>
    <w:bookmarkStart w:name="z22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осуществления функций мониторинга гарант вправе запрашивать у предпринимателя и МФО/БВУ, а предприниматель и МФО/БВУ обязаны предоставлять необходимые документы и информацию, относящиеся к предмету мониторинга, осуществлять мониторинг реализации проекта с выездом на место его реализации.</w:t>
      </w:r>
    </w:p>
    <w:bookmarkEnd w:id="178"/>
    <w:bookmarkStart w:name="z22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Мониторинг целевого использования кредита предпринимателем проводится без выезда на место реализации проекта по кредитам предпринимателей, направленным на пополнение оборотных средств.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Министра национальной экономики РК от 29.10.2019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Гарант не проводит мониторинг реализации программы по проектам, получившим гарантию в рамках портфельного гарантирования, за исключением случаев, когда предпринимателем не исполняются обязательства по погашению суммы основного долга по договору о предоставлении кредита/микрокредита в течение 60 (шестидесяти) календарных дней, либо в сроки, установленные договором гарантии.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Министра национальной экономики РК от 29.10.2019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МФО/БВУ осуществляет ежемесячный текущий мониторинг хода реализации проекта (-ов) предпринимателя.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Министра национальной экономики РК от 29.10.2019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Отчет МФО/БВУ о текущем мониторинге хода реализации проектов предпринимателя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 к настоящим Правилам гарантирования представляется МФО/БВУ гаранту не позднее 5 (пятого) числа месяца, следующего за отчетным, в письменном и электронном виде.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приказом Министра национальной экономики РК от 29.10.2019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Гарант ежемесячно в срок до 6 числа месяца, следующего за отчетным, предоставляет в местный исполнительный орган и уполномоченный орган информацию по гарантиям, выданным по кредитам/микрокредитам.</w:t>
      </w:r>
    </w:p>
    <w:bookmarkEnd w:id="183"/>
    <w:bookmarkStart w:name="z23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ежемесячно к 10 числу месяца, следующего за отчетным предоставляет информацию по гарантиям, выданным по кредитам/микрокредитам уполномоченному органу по вопросам занятости населения.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микрокредитам, выдаваемым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организациями/банками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в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регионального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"Фонда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</w:p>
        </w:tc>
      </w:tr>
    </w:tbl>
    <w:bookmarkStart w:name="z23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 с положительным решением о возможности кредитования с расчетом суммы гарантии</w:t>
      </w:r>
    </w:p>
    <w:bookmarkEnd w:id="185"/>
    <w:bookmarkStart w:name="z2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Микрофинансовая организация "__________"/Акционерное общество "_______________" сообщает о том, что _____ 201__ года было принято положительное решение об открытии кредитной линии/предоставлении кредита/микрокредита в рамках Программы ___________________ со следующими условиями: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Невозобновляемая кредитная линия/возобновляемая кредитная линия/микрокредит/кредит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кредита/микроредита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кредита/микроредита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сроки погашения основного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сроки погашения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обеспечения по микроредиту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местонахождение, залоговая стоимость не менее ________ тенге. Рыночная стоимость ________ тенге;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местонахождение, залоговая стоимость не менее ________ тенге. Рыночная стоимость ________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гарантия физических лиц: Фамилия Имя Отчество (при его наличии), Фамилия Имя Отчество (при его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общая сумма залогового обеспечения __________ тенге.</w:t>
            </w:r>
          </w:p>
        </w:tc>
      </w:tr>
    </w:tbl>
    <w:p>
      <w:pPr>
        <w:spacing w:after="0"/>
        <w:ind w:left="0"/>
        <w:jc w:val="both"/>
      </w:pPr>
      <w:bookmarkStart w:name="z242" w:id="188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просим Вас рассмотреть возможность предоставления гарантии 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 тенге, сроком до ___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Микрофинансовая организация " "/Акционерное общество "_____________"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(подпись) (место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микрокредитам, выдаваемым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организациями/банками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моногородах</w:t>
            </w:r>
          </w:p>
        </w:tc>
      </w:tr>
    </w:tbl>
    <w:bookmarkStart w:name="z24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предоставляемых гаранту микрофинансовой организацией/банком второго уровня для проведения экспертизы предпринимателя</w:t>
      </w:r>
    </w:p>
    <w:bookmarkEnd w:id="189"/>
    <w:bookmarkStart w:name="z2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документы: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 к перечню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всех документов, имеющихся в пакете документов, или акт приема-передачи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оригинал, подписанный уполномоченным работником микрофинансовой организации/банка второго уровня и заверенный печатью/штампом микрофинансовой организации/банком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получение кредита/микрокредита в микрофинансовую организацию/банк второго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микрофинансовой организации/банка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документы субъектов частного предпринимательства по состоянию на последнюю отчетную дату (с расшифровкой кредиторской и дебиторской задолженности с указанием даты возникновения задолженности, планируемой даты погашения и предмета задолженности, расшифровка основных средств, товарно, отчет о доходах и расходах за последние 12 месяцев (для индивидуальных предпринимателей)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микрофинансовой организации/банка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документы предпринимателя по состоянию на начало года и на последнюю отчетную дату (с расшифровкой кредиторской и дебиторской задолженности на начало года и на последнюю отчетную дату с указанием даты возникновения задолженности, планируемой даты погашения и предмета задолженности, расшифровка основных средств, товарно-материальных запасы) заверенные печатью предпринимателя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микрофинансовой организации/банка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статей отчета о доходах и расходах – доход от реализации, себестоимость, расходы периода, прочие доходы и расходы, объем реализованной продукции в денежном и натуральном выражении за рассматриваемый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микрофинансовой организации/банка второго уровня, или оригинал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наличии ссудной задолженности, в том числе просроченной из финансовых организаций (при наличии кредитов, включая банки)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(допускается копия, сверенная с оригиналом до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(тридцати) календарных дней)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отсутствии (наличии) задолженности по налогам и другим обязательным платежам в бюджет, обязательным пенсионным взносам и социальным отчислениям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(справка с egov.kz)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обо всех имеющихся счетах в банках второго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письма предпринимателя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 патенты, квоты (в случае, если вид деятельности заявителя лицензируется или лицензируется реализация отдельных видов товаров и услуг, на которые направляются заемные средства)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микрофинансовой организации/банка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реализации проекта (при наличии):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контракты, договоры купли-продажи, договоры намерения, договоры на проведение работ (с приложением лицензии на осуществление подрядчиком строительно-монтажных работ или иных видов деятельности), оказание услуг, акты выполненных работ, счета на оплату;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смета по планируемым работам, соответствующее разрешение на производство строительно – монтажных работ (в случае, если кредит выдается для использования в сфере строительства, реконструкции и тому подобное);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собственное участие в проекте;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любые другие документы, используемые микрофинансовой организацией/банком второго уровня в рамках рассмотрения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микрофинансовой организации/банка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или копия, сверенная с оригиналом уполномоченным лицом микрофинансовой организации/банка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и отработанные контракты за последний и текущий годы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соглашения (при наличии действующих кредитов)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полномочия лица, заключающего договор о предоставлении кредита/микрокредита, залога и гарантии от имени микрофинансовой организации/банка второго уровня.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копии, заверенные печатью микрофинансовой организации/банка второго уровня (могут быть представлены микрофинансовой организацией/банком второго уровня к моменту заключения договора гарантии)</w:t>
            </w:r>
          </w:p>
        </w:tc>
      </w:tr>
    </w:tbl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срок давности финансовой отчетности не должен превышать 3-х месяцев на дату предоставления микрофинансовой организацией/банком второго уровня пакета документов.</w:t>
      </w:r>
    </w:p>
    <w:bookmarkEnd w:id="193"/>
    <w:bookmarkStart w:name="z2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 новым проектам данные документы предоставляются при их наличии.</w:t>
      </w:r>
    </w:p>
    <w:bookmarkEnd w:id="194"/>
    <w:bookmarkStart w:name="z2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Документы, определяющие правовой статус и полномочия субъектов частного предпринимательства</w:t>
      </w:r>
    </w:p>
    <w:bookmarkEnd w:id="195"/>
    <w:bookmarkStart w:name="z2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предприниматель является индивидуальным предпринимателем: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микрофинансовой организации/банка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индивидуального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о регистрации индивидуального предпринимателя (допускается копия талона с egov.kz)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 образцами подписи и оттиска печати при ее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оригинал, нотариально засвидетельствованный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предпринимателя на представление информации в кредитное бюро и получение кредитного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предоставляется на имя гаранта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предпринимателя на сбор и обработку персональных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предоставляется на имя гаранта</w:t>
            </w:r>
          </w:p>
        </w:tc>
      </w:tr>
    </w:tbl>
    <w:bookmarkStart w:name="z2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предприниматель является юридическим лицом, зарегистрированным в соответствии с законодательством Республики Казахстан.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изменения и дополнения к нему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засвидетельствованная 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Свидетельство/справка о государственной регистрации/перерегистрации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засвидетельствованная копия (допускается справка с egov.kz)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уполномоченного органа предпринимателя о назначении первого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либо копия, сверенная с оригиналом уполномоченным лицом микрофинансовой организации/банка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лица, уполномоченного на подписание документов от имени предпринимателя в микрофинансовую организацию/банк второго уровня и гаранта, а также документы, подтверждающие его полномочия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копия, сверенная с оригиналом уполномоченным лицом микрофинансовой организации/банка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уполномоченного органа предпринимателя, принявшего решение о привлечении гарантии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по форме, утвержденной гарантом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уполномоченного органа предпринимателя, принявшего решение о привлечении микрокредита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по форме, утвержденной микрофинансовой организации/банком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 образцами подписей первого руководителя, главного бухгалтера и оттиска печати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засвидетельствованный оригинал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предпринимателя на представление информации в кредитное бюро и получение кредитного отчета при ее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представляется на имя гаранта</w:t>
            </w:r>
          </w:p>
        </w:tc>
      </w:tr>
    </w:tbl>
    <w:bookmarkStart w:name="z2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8"/>
    <w:bookmarkStart w:name="z2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документа, состоящего из нескольких страниц, такой документ должен быть прошит и пронумерован либо скреплен подписью уполномоченных лиц и печатью/штампом на каждом листе документа.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микрокредитам, выдаваемым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и моногородах</w:t>
            </w:r>
          </w:p>
        </w:tc>
      </w:tr>
    </w:tbl>
    <w:bookmarkStart w:name="z25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микрофинансовой организации "_____________"/Акционерного общества "__________" о текущем мониторинге хода реализации проектов  предпринимателя в рамках Программы развития продуктивной занятости  и массового предпринимательства  на 2017 - 2021 годы "Еңбек" за период с __________________ по ______________________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микрофинансовой организации/банка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обращения предпринимателя (область, регион)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Номер/Банковский Идентификационный Номер заемщика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статус (Индивидуальный предприниматель/Товарищество с ограниченной ответственностью/Акционерное общество)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 о предоставлении микрокредита/Соглашения об открытии 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о предоставлении микрокредита/Соглашения об открытии 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период по погашению основного долга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период по выплате вознаграждения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по кредиту (транша)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основного долга на отчетную 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гарантии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гарантии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 гаранта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исполнения обязательства гаранта по гарантии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просроченной задолженности по основному долгу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просрочки по основному долгу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просроченных дней по оплате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кредитования (инвестиционный кредит/пополнение оборотных средств)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по проекту (стартовый/действующий)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доступности по договору о предоставлении микрокредита/Соглашения об открытии 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уполномоченного лица/органа микрофинансовой организации/банка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 категория по требованиям Национального Банка 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260" w:id="201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 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     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 ______________________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печати)              (фамилия, имя, отчество  (при наличии)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работник 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     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(место печати)             (фамилия, имя, отчество  (при наличии)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84</w:t>
            </w:r>
          </w:p>
        </w:tc>
      </w:tr>
    </w:tbl>
    <w:bookmarkStart w:name="z26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национальной экономики Республики Казахстан </w:t>
      </w:r>
    </w:p>
    <w:bookmarkEnd w:id="202"/>
    <w:bookmarkStart w:name="z26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января 2017 года № 33 "Об утверждении Правил кредитования/микрокредитования в 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№ 14856, опубликован 9 марта 2017 года в Эталонном контрольном банке нормативных правовых актов Республики Казахстан).</w:t>
      </w:r>
    </w:p>
    <w:bookmarkEnd w:id="203"/>
    <w:bookmarkStart w:name="z26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июля 2017 года № 286 "О внесении изменений в приказ Министра национальной экономики Республики Казахстан от 31 января 2017 года  № 33 "Об утверждении Правил кредитования/микрокредитования в городах и Правил гарантирования по 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№ 15410, опубликован 9 августа 2017 года в Эталонном контрольном банке нормативных правовых актов Республики Казахстан).</w:t>
      </w:r>
    </w:p>
    <w:bookmarkEnd w:id="204"/>
    <w:bookmarkStart w:name="z26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 от 11 апреля 2018 года № 147 "О внесении изменений в приказ Министра национальной экономики Республики Казахстан от 31 января 2017 года  № 33 "Об утверждении Правил кредитования/микрокредитования в 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№ 16861, опубликован 21 мая 2018 года в Эталонном контрольном банке нормативных правовых актов Республики Казахстан).</w:t>
      </w:r>
    </w:p>
    <w:bookmarkEnd w:id="205"/>
    <w:bookmarkStart w:name="z26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июня 2018 года № 203 "О внесении изменений и дополнений в приказ Министра национальной экономики Республики Казахстан от 31 января 2017 года № 33 "Об утверждении Правил кредитования/микрокредитования в 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№ 17104, опубликован 29 июня 2018 года в Эталонном контрольном банке нормативных правовых актов Республики Казахстан).</w:t>
      </w:r>
    </w:p>
    <w:bookmarkEnd w:id="2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