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38925" w14:textId="fa38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27 ноября 2018 года № 458. Зарегистрирован в Министерстве юстиции Республики Казахстан 28 ноября 2018 года № 17801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2015 года № 147 "Об утверждении Правил утверждения предельного тарифа на электрическую энергию, предельного тарифа на балансирую электроэнергию и предельного тарифа на услугу по поддержанию готовности электрической мощности" (зарегистрирован в Реестре государственной регистрации нормативных правовых актов за № 10627, опубликован 12 мая 2015 года в информационно-правовой системе "Әділет"):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предельного тарифа на электрическую энергию, предельного тарифа на балансирующую электроэнергию и предельного тарифа на услугу по поддержанию готовности электрической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Группы энергопроизводящих организаций, реализующих электрическую энергию, формируются по следующим критериям: тип энергопроизводящих организаций, установленная мощность, вид используемого топлива, удаленность от местонахождения топлива, расположение в одной части единой электроэнергетической системы Республики Казахстан, в которой отсутствуют ограничения технического характера на передачу электрической энергии.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критериям: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"тип энергопроизводящих организаций" энергопроизводящие организации разделяются на: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в состав которых входят конденсационные электростанции;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в состав которых входят теплофикационные электростанции;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в состав которых входят газотурбинные электростанции;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в состав которых входят парогазовые электростанции;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в состав которых входят гидравлические электростанции;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"установленная мощность" энергопроизводящие организации разделяются на: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 мощностью до 50 МВт;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 мощностью от 50 МВт до 75 МВт;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 мощностью от 75 МВт до 100 МВт;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 мощностью от 100 МВт до 150 МВт;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 мощностью от 150 МВт до 300 МВт;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300 МВт до 550 МВт;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550 МВт до 700 МВт;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700 МВт до 800 МВт;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800 МВт до 1050 МВт;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1050 МВт до 1300 МВт;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1300 МВт до 1550 МВт;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1550 МВт до 1800 МВт;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1800 МВт до 2050 МВт;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2050 МВт до 2300 МВт;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2300 МВт до 2550 МВт;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2550 МВт до 2800 МВт;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2800 МВт до 3050 МВт;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мощностью от 3050 МВт и более;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"вид используемого топлива" энергопроизводящие организации разделяются на: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работающие на угле;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работающие на газе местного происхождения;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работающие на газе импортного происхождения;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работающие на мазуте;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"удаленность от местонахождения топлива" энергопроизводящие организации разделяются на: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удаленные на расстояние до 70 км;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удаленные на расстояние от 70 км до 100 км;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энергопроизводящие организации, удаленные на расстояние от 100 км до 300 км;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удаленные на расстояние от 300 км до 550 км;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удаленные на расстояние от 550 км до 650 км;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удаленные на расстояние от 650 км до 750 км;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удаленные на расстояние от 750 км до 900 км;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удаленные на расстояние от 900 км до 1000 км;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удаленные на расстояние от 1000 км и более;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"расположение в одной части единой электроэнергетической системы Республики Казахстан (далее – ЕЭС), в которой отсутствуют ограничения технического характера на передачу электрической энергии" энергопроизводящие организации разделяются на: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расположенные в Северной зоне ЕЭС;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энергопроизводящие организации, расположенные в Южной зоне ЕЭС;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расположенные в Западной зоне ЕЭС.".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в следующей редакции: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 Затраты на производство электрической энергии, учитываемые при формировании предельных тарифов на электрическую энергию включают следующее: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материальные затраты (топливо, транспортировка топлива, вода на технологические нужды, горюче-смазочные материалы, вспомогательные материалы, покупка электроэнергии у расчетно-финансового центра по поддержке возобновляемых источников энергии);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оплату труда производственного персонала;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налог, социальные отчисления;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ремонты (текущие и капитальные ремонты, не приводящие к увеличению стоимости основных средств);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(земельный, транспортный, имущество, добыча полезных ископаемых и другие обязательные платежи);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технической диспетчеризации;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оказанию балансирования производства-потребления электрической энергии;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сторонних организаций производственного характера.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расходы периода включаются: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административного персонала;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обязательные виды страхования, налоги, сборы и платежи;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амортизация основных средств и нематериальных активов;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сторонних организаций (аудиторские, услуги банка, услуги связи);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за заемные средства (получаемым в национальной валюте, в пределах суммы, рассчитанной с применением не более 2,5 кратной официальной ставки рефинансирования, установленной Национальным Банком Республики Казахстан);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выплату вознаграждения за заемные средства (получаемым в иностранной валюте, в пределах суммы, рассчитанной с применением не более 4-х кратной официальной ставки Лондонского межбанковского рынка).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ранее принятых займов осуществляется за счет доходности от реализации услуги по поддержанию готовности электрической мощности единому закупщику. 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затраты, учитываемые при формировании предельных тарифов на электрическую энергию относятся непосредственно к производству электрической энергии.".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Предельный тариф на услугу по поддержанию готовности электрической мощности рассчитывается по формуле: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27432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ПТ– предельный тариф на услугу по поддержанию готовности электрической мощности;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I2015 - фактический суммарный объем инвестиций (за исключением инвестиций за счет амортизационных отчислений), вложенных энергопроизводящими организациями в 2015 году в рамках соглашений с уполномоченным органом, в тысячах тенге (тыс. тенге);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 - общее количество энергопроизводящих организаций, которые заключили в 2015 году соглашение с уполномоченным органом;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номер, изменяющийся от единицы до n;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876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фактическая за 2015 год располагаемая электрическая мощность i-той энергопроизводящей организации, согласно данным системного оператора, в мегаваттах (МВт);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М12– количество месяцев в году;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444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сумма по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Размерность предельного тарифа на услугу по поддержанию готовности электрической мощности: тыс. тенге/(МВт*мес).".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энергетики Республики Казахстан;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приказа возложить на курирующего вице-министра энергетики Республики Казахстан.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его первого официального опубликования.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