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6789" w14:textId="86c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23 ноября 2018 года № 331 и и.о. Министра национальной экономики Республики Казахстан от 23 ноября 2018 года № 76. Зарегистрирован в Министерстве юстиции Республики Казахстан 27 ноября 2018 года № 17799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под № 14313, опубликован 21 октября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об игорном бизнесе,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приложению 4 к настоящему совместному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приложению 5 к настоящему совместному приказу.";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1, утвержденное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 и 3, утвержденные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8"/>
        <w:gridCol w:w="4242"/>
      </w:tblGrid>
      <w:tr>
        <w:trPr>
          <w:trHeight w:val="30" w:hRule="atLeast"/>
        </w:trPr>
        <w:tc>
          <w:tcPr>
            <w:tcW w:w="7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обязанностиМинистра национальнойэкономики Республики Казахстан_______________ 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игорном бизнесе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за соблюдением законодательства Республики Казахстан об игорном бизнесе (далее – Критерии) предназначены для отбора субъектов (объектов) контроля с целью проведения профилактического контроля с посещением субъекта (объекта) контроля уполномоченным органом в сфере игорного бизнеса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физические лица (до истечения срока действия лицензии в сфере игорного бизнеса), юридические лица, осуществляющие деятельность казино, залов игровых автоматов, букмекерских контор, тотализаторов, за деятельностью которых осуществляются контроль;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незначительные нарушения – нарушения, связанные с несоблюдением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(далее – Закон) по представлению сведений, по наличию образцов и номинаций, применяемых легитимационных знаков, правил работы игорного заведения,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связанные с несоблюдением требований Закона касательно установки игровых столов, игровых автоматов, оборудования для организации и проведения пари, установленного процента выигрыша, технологически заложенного в игровой автомат, наличия игорного оборудования, аппаратно-программного комплекса, видеозаписывающих систем, по запрету монтажа игровых автоматов или их частей в стены, оконные и дверные проемы;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нарушения, связанные с несоблюдением требований Закона по представлению сведений о наличии обязательного резерва, наличию здания (части здания, строения, сооружения), запрету на участие в азартных играх и (или) пари граждан Республики Казахстан в возрасте до двадцати одного года, расположению игорных заведений, приему ставок, требованиям к серверу аппаратно-программного комплекса, соблюдению законодательства Республики Казахстан о противодействии легализации (отмыванию) доходов, полученных преступным путем, и финансированию терроризма, наличию сведений, поступивших от государственных органов, подтвержденных жалоб и обращений от физических и юридических лиц, неисполнению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применяется в отношении субъектов контроля, отнесенных к высокой степени риска.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высокой степени оценки риска относятся следующие субъекты (объекты) контроля: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игровых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букмекерские конторы;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тотализаторы.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рисков субъективных критериев субъектов контроля используются следующие источники информации: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предыдущего профилактического контроля с посещением субъектов (объектов) контроля. При этом степень тяжести нарушений (грубое, значительное, незначительное) устанавливается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отраженных в проверочных листах;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анализа сведений, поступивших от государственных органов;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 со стороны физических лиц, юридических лиц, права которых нарушены организаторами игорного бизнеса с приложением документов, подтверждающих факт нарушения;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приложениями 1, 2 к настоящим Критериям.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одного и более грубых нарушений, субъекту контроля присваивается показатель 100, что является основанием для проведения профилактического контроля с посещением субъекта (объекта).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грубых нарушений,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показателям степени риска субъект (объект) контроля относится: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об игорном бизнесе для организаторов игорного бизнеса, осуществляющих деятельность казино и залов игровых автоматов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467"/>
        <w:gridCol w:w="917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отчетных формах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отчетных формах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отчетных формах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отчетных формах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ежеквартально не позднее 10 числа месяца, следующего за отчетным периодом отчетной формы организаторами игорного бизнеса и справок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предыдущего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  <w:bookmarkEnd w:id="5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установке в одном казино не менее тридцати игровых столов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6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казино наличие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игорного оборудования на праве собственности для осуществления деятельности казино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граждан Республики Казахстан в возрасте до двадцати одного года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азартных игр на казахском и русском языках, установленных в игорных заведениях на видном месте для ознакомления с ними участников азартных игр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 налога от вида деятельности</w:t>
            </w:r>
          </w:p>
          <w:bookmarkEnd w:id="6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установке в зале игровых автоматов не менее шестидесяти игровых автоматов.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6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зала игровых автоматов наличие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игорного оборудования на праве собственности для осуществления деятельности зала игровых автоматов.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на участие в азартных играх граждан Республики Казахстан в возрасте до двадцати одного года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азартных игр на казахском и русском языках, установленных в игорных заведениях на видном месте для ознакомления с ними участников азартных игр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анализа сведений, поступивших от государственных органов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сведений, поступивших от государственных органов с фактами нарушения законодательства Республики Казахстан об игорном бизнесе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 со стороны физических лиц, юридических лиц, права которых нарушены организаторами игорного бизнеса с приложением документов подтверждающих фактов нарушения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 более обращений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об игорном бизнесе для организаторов игорного бизнеса, осуществляющих деятельность букмекерских контор и тотализаторов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104"/>
        <w:gridCol w:w="380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 (размер обязательного резерва 10000 месячных расчетных показателей)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отчетных формах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ежеквартально не позднее 10 числа месяца, следующего за отчетным периодом отчетной формы организаторами игорного бизнеса и справок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предыдущего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  <w:bookmarkEnd w:id="64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65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бизнеса, осуществляющими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бизнеса, осуществляющими деятельность букмекерской конторы по оборудованию аппаратно-программным комплексом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на территории Республики Казахстан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 организаторам игорного бизнеса, осуществляющими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 уполномоченному органу, позволяющей осуществлять контроль за соблюдением требований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букмекерской конторы наличие здания (части здания, строения, сооружения) на праве собственности, соответствующего санитарно-эпидемиологическим и противопожарным нормам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организации и проведения пари на праве собственности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на участие в пари граждан Республики Казахстан в возрасте до двадцати одного года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пари на казахском и русском языках, установленных в игорных заведениях на видном месте для ознакомления с ними участников пари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 налога от вида деятельности</w:t>
            </w:r>
          </w:p>
          <w:bookmarkEnd w:id="66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тотализатора, требования по установке оборудования для организации и проведения пари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67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тотализатора наличие здания (части здания, строения, сооружения) на праве собственности, соответствующего санитарно-эпидемиологическим и противопожарным нормам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организации и проведения пари на праве собственности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граждан Республики Казахстан в возрасте до двадцати одного года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пари на казахском и русском языках, установленных в игорных заведениях на видном месте для ознакомления с ними участников пари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анализа сведений, поступивших от государственных органов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сведений, поступивших от государственных органов с фактами нарушения законодательства Республики Казахстан об игорном бизнесе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 со стороны физических лиц, юридических лиц, права которых нарушены организаторами игорного бизнеса с приложением документов подтверждающих факт нарушения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 более обращений от физических и юридических лиц, права которых нарушены организаторами игорного бизнеса с приложением документов, подтверждающих факт нарушения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организаторов игорного бизнеса, осуществляющих деятельность казино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бизнес-идентификационный номер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365"/>
        <w:gridCol w:w="528"/>
        <w:gridCol w:w="529"/>
        <w:gridCol w:w="529"/>
        <w:gridCol w:w="52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0"/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 налога от вида деятельности</w:t>
            </w:r>
          </w:p>
          <w:bookmarkEnd w:id="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установке в одном казино не менее тридцати игровых столов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казино наличие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игорного оборудования на праве собственности для осуществления деятельности казино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на участие в азартных играх граждан Республики Казахстан в возрасте до двадцати одного года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азартных игр на казахском и русском языках, установленных в игорных заведениях на видном месте для ознакомления с ними участников азартных игр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(должность (подпись)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(должность) (подпись) (фамилия, имя, отчество (при его наличии))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1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организаторов игорного бизнеса,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залов игровых автоматов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365"/>
        <w:gridCol w:w="528"/>
        <w:gridCol w:w="529"/>
        <w:gridCol w:w="529"/>
        <w:gridCol w:w="52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6"/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сведений об общей сумме уплаченного налога от вида деятельности</w:t>
            </w:r>
          </w:p>
          <w:bookmarkEnd w:id="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зала игровых автоматов наличие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граждан Республики Казахстан в возрасте до двадцати одного года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азартных игр на казахском и русском языках, установленных в игорных заведениях на видном месте для ознакомления с ними участников азартных игр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 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76</w:t>
            </w:r>
          </w:p>
        </w:tc>
      </w:tr>
    </w:tbl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организаторов игорного бизнеса,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букмекерских контор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38"/>
        <w:gridCol w:w="461"/>
        <w:gridCol w:w="461"/>
        <w:gridCol w:w="462"/>
        <w:gridCol w:w="462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о представлении в отчетных данных следующей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  <w:bookmarkEnd w:id="82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83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организаторами игорного бизнеса, осуществляющими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бизнеса, осуществляющими деятельность букмекерской конторы по оборудованию аппаратно-программным комплексом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на территории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 организаторам игорного бизнеса, осуществляющими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 уполномоченному органу, позволяющей осуществлять контроль за соблюдением требований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букмекерской конторы наличие здания (части здания, строения, сооружения) на праве собственности, соответствующего санитарно-эпидемиологическим и противопожарным нормам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организации и проведения пари на праве собственности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граждан Республики Казахстан в возрасте до двадцати одного года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пари на казахском и русском языках, установленных в игорных заведениях на видном месте для ознакомления с ними участников пари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76</w:t>
            </w:r>
          </w:p>
        </w:tc>
      </w:tr>
    </w:tbl>
    <w:bookmarkStart w:name="z1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законодательства Республики Казахстан об игорном бизнесе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организаторов игорного бизнеса, осуществляющих деятельность тотализаторов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9626"/>
        <w:gridCol w:w="481"/>
        <w:gridCol w:w="482"/>
        <w:gridCol w:w="482"/>
        <w:gridCol w:w="482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представлении в отчетных данных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 налога от вида деятельности</w:t>
            </w:r>
          </w:p>
          <w:bookmarkEnd w:id="87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расположению касс тотализаторов.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тотализатора, требования по установке оборудования для организации и проведения пари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  <w:bookmarkEnd w:id="88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бизнеса, осуществляющими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деятельности тотализаторов наличие здания (части здания, строения, сооружения) на праве собственности, соответствующего санитарно-эпидемиологическим и противопожарным нормам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организации и проведения пари на праве собственности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физическими или юридическими лицами, получившими лицензию на осуществление охранной деятельности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граждан Республики Казахстан в возрасте до двадцати одного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правил работы игорного заведения, приема ставок и проводимых азартных игр на казахском и русском языках, установленных в игорных заведениях на видном месте для ознакомления с ними участников пари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наличии))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