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0c23" w14:textId="6c20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19 ноября 2018 года № 448 и Министра национальной экономики Республики Казахстан от 26 ноября 2018 года № 80. Зарегистрирован в Министерстве юстиции Республики Казахстан 27 ноября 2018 года № 17798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 (зарегистрирован в Реестре государственной регистрации нормативных-правовых актов за № 12779, опубликован 26 января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охраны окружающей среды, воспроизводства и использования природных ресурсов";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охраны окружающей среды, воспроизводства и использования природных ресурсов согласно приложению 1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среды, воспроизводства и использования природных ресурсов в отношении физических или юридических лиц, осуществляющих пользование природными ресурсами и (или) эмиссии в окружающую среду согласно приложению 2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области охраны окружающей среды, воспроизводства и использования природных ресурсов в отношении субъектов, осуществляющих деятельность по экологической экспертизе проектов в составе комплексной вневедомственной экспертизы согласно приложению 3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области охраны окружающей среды, воспроизводства и использования природных ресурсов в отношении субъектов, имеющих лицензии на выполнение работ и оказание услуг в области охраны окружающей среды согласно приложению 4 к настоящему совместному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 к указанному совместному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 ресурсе Министерства энергетики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2"/>
        <w:gridCol w:w="4238"/>
      </w:tblGrid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охраны окружающей среды, воспроизводства и использования природных ресурсов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охраны окружающей среды, воспроизводства и использования природных ресурсов (далее – Критерии)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утвержденных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(далее - Правила), с целью отнесения субъектов (объектов) контроля в области охраны окружающей среды, воспроизводства и использования природных ресурсов к степеням риска.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нарушения – нарушения требований, установленных нормативными правовыми актами в сфере охраны окружающей среды, несоблюдение которых не создают предпосылки для возникновения угрозы жизни и здоровью населения, окружающей среде, но выполнение, которых является обязательным для природопользователей при осуществлении своей деятельности;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установленные нормативными правовыми актами в сфере охраны окружающей среды, создающие предпосылки для возникновения угрозы жизни и здоровью населения, окружающей среде;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 в области охраны окружающей среды, воспроизводства и использования природных ресурсов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установленные нормативными правовыми актами в сфере охраны окружающей среды, связанные с несоблюдением запрещающей нормы законодательства (запрещается, не допускается, не разрешается);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рисков – комплекс мероприятий, проводимой органом контроля с целью назначения профилактического контроля с посещением субъекта (объекта) контроля;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области охраны окружающей среды, воспроизводства и использования природных ресурсов и не зависящие непосредственно от отдельного субъекта (объекта) контроля;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одного раза в год.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10 (десятого) декабря года, предшествующего году проведения профилактического контроля с посещением субъекта (объекта) контроля, и до 10 (десятого) мая текущего календарного года утвержденные полугодовые списки проведения профилактического контроля с посещением субъекта (объекта) контроля направляются регулирующим государственным органом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с посещением субъекта (объекта) контроля.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осуществляется посредством следующих этапов: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группировка и распределение субъектов (объектов) контроля по степеням риска (высокая и не отнесенная к высокой).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риска осуществляется в зависимости от вероятности причинения вреда окружающей среде в результате деятельности субъекта контроля.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(объекты) 1, 2 категории хозяйственной деятельности, установленные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Кодекс);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(объекты) 3, 4 категории хозяйственной деятельности, установленные согласно статье 40 Кодекса, по характеру и степени влияния на окружающую среду: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машиностроительные объекты;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промышленность;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электрической и тепловой энергии при сжигании минерального топлива (использующие в качестве топлива уголь, мазут, природный газ);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сбор, транспортировку, утилизацию, переработку, размещение отходов производства и потребления;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хранение и реализацию нефтепродуктов;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коммунального хозяйства (в том числе, объекты теплоснабжения, водоснабжения, водоотведения), а также субъекты стратегического значения, влияющие на окружающую среду (гидроэлектростанции, накопители, водохранилища);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выпуск транспортных средств и деятельность в сфере перевозки (грузовыми, легковыми, железнодорожными, воздушными, водными, автобусными) транспортными средствами;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деятельность на территориях особо охраняемых природных территорий;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экологическую экспертизу проектов в составе комплексной вневедомственной экспертизы, а также имеющие лицензии на выполнение работ и оказание услуг в области охраны окружающей среды.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(объекты), не вошедшие в подпункты 1), 2) настоящего пункта, после проведения анализа согласно объективных критериев подлежат к отнесению к субъектам, не отнесенным к высокой степени риска согласно объективных критериев.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(объекты), отнесенные по объективным критериям к высокой степени риска, далее подлежат оценке по субъективным критериям.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экологического аудита;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профилактического контроля без посещения субъекта (объекта) контроля;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официальных интернет-ресурсов государственных органов, средств массовой информации, в случае наличия, рейтингов "нарушителей", перечня выявленных нарушений по результатам лабораторных исследований;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анализа сведений, представляемых уполномоченными органами, организациями и иными лицами.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у субъекта контроля одного из смягчающих индикаторов, субъект контроля освобождается от проведения следующего профилактического контроля с посещением субъектов (объектов) контроля.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относятся: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 с передачей данных в онлайн-режиме;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других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к степени риска применяется следующий порядок расчета показателя степени риска.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приведены в приложении к настоящим Критериям.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0 до 60 включительно и в отношении него не проводится профилактический контроль с посещением субъекта (объекта) контроля.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анализе и оценке степени риска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получаемых сведений и оценка по показателям осуществляется два раза в год до 1 (первого) мая и до 1 (первого) декабря отчетного года.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отношении субъекта (объекта) контроля ранее не проводился профилактический контроль с посещением, анализируемым периодом является период, равный сроку исковой давности (три года) начиная с 1 (первого) мая и (или) 1 (первого) декабря отчетного года.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отношении субъекта (объекта) контроля ранее проводился профилактический контроль с посещением, анализируемым периодом является период со дня окончания последнего профилактического контроля с посещением до 1 (первого) мая и (или) 1 (первого) декабря отчетного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167"/>
        <w:gridCol w:w="321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отчета производственного экологического контроля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фактов превышения нормативов эмиссии посредством производственного экологического контроля, в том числе автоматизированного мониторинга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недостоверных и неполных данных производственного экологического контроля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или частичное исполнение природоохранных мероприятий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данных для ведения Государственного кадастра отходов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ежегодного обновленного Реестра учета оборудования, содержащего полихлорированные дифенилы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отчетности в области охраны окружающей среды с нарушением установленных сроков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производственного экологического контроля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внутренних проверок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условий, указанных в разрешении на эмиссии в окружающую среду, в том числе нормативы эмиссий по всем их источникам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фактических параметров параметрам, указанных в инвентаризации выбросов и их источников, проектной документации на которые получены положительные заключения государственной экологической экспертизы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при неблагоприятных метеорологических условиях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регулярного учета (вид, количество, свойства) образовавшихся, собранных, перевезенных, утилизированных или размещенных отходов в процессе их деятельности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ежегодного отчета по инвентаризации отходов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кадастрового дела по объекту размещения отходов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об инвентаризации парниковых газов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предельно допустимых концентрациях загрязняющих веществ, их влиянии на здоровье и окружающую среду, а также научно обоснованную информацию по выбросам и переносам загрязнителей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процедур при переводе оборудования, содержащего полихлорированные дифенилы в категорию отходов, содержащих полихлорированные дифенилы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использование установок и оборудования по очистке, обезвреживанию и утилизации опасных отходов, выбросов, сбросов, обеспечивающих соблюдение нормативов качества окружающей среды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уполномоченного органа в области охраны окружающей среды о происшедших авариях с выбросом и сбросом загрязняющих веществ в окружающую среду в течение двух часов с момента их обнаружения, а также в течение трех рабочих дней о фактах нарушений, установленных в процессе производственного экологического контроля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обязательного экологического страхования для лиц, осуществляющих экологически опасные виды хозяйственной и иной деятельности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разрешения на эмиссии в окружающую среду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первичной документации для определения фактических объемов эмиссий в окружающую среду (журналы учета стационарных источников загрязнения и их характеристик, журналы учета работы газоочистных и пылеулавливающих установок, а также паспорта установки)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устранению или локализации аварийной ситуации, стихийных бедствий и природных катаклизмов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обязательного экологического аудита по решению уполномоченного органа в области охраны окружающей среды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и комплексной вневедомственной экспертизы на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проекты нормативов эмиссий в окружающую среду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удаление отходов в местах, определяемых решениями местных исполнительных органов по согласованию с уполномоченным органом в области охраны окружающей среды и государственным органом санитарно-эпидемиологической службы и иными специально уполномоченными государственными органами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инженерной системы организованного сбора и хранения отходов недропользования с гидроизоляцией технологических площадок, предназначенных для исключения миграции токсичных веществ в природные объекты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восстановлению (рекультивации) земельного участка в соответствии с проектными решениями после окончания операций по недропользованию и демонтажа оборудования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Утилизация шламов и нейтрализация отработанного бурового раствора, буровых, карьерных и шахтных сточных вод для повторного использования в процессе бурения, возврата в окружающую среду при операциях по недропользованию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 и истощения водных объектов, физическими и юридическими лицами, деятельность которых оказывает или может оказывать вредное воздействие на состояние водных объектов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приостановления, прекращения операций по недропользованию, консервации и ликвидации объектов разработки месторождений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уполномоченного органа в области охраны окружающей среды на строительство, реконструкцию, эксплуатацию, консервацию, ликвидацию предприятий и других сооружений, влияющих на состояние водных объектов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мер природопользователями, имеющими накопители сточных вод и (или) искусственные водные объекты, предназначенные для естественной биологической очистки сточных вод, по предотвращению их воздействия на окружающую среду, а также осуществление рекультиваций земель после прекращения их эксплуатации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осуществляющие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сброса в недра сточных вод, не очищенных до нормативных показателей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 в водные объекты, на рельеф местности и в накопители сточных вод,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мероприятий по предупреждению, ограничению и ликвидации аварийных разливов при проведении нефтяных операций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систем, исключающих разливы и утечки топлива и горюче-смазочных материалов при заправке судов в море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и применение суднами оборудования, не допускающего загрязнения палуб судов нефтепродуктами, сброса загрязненных сточных вод в водоемы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ежегодного производственного мониторинга окружающей среды (по климатическим сезонам) по всей контрактной территории в государственной заповедной зоне в северной части Каспийского моря, за исключением мониторинга в зимний период на акватории моря, покрытой льдами, с целью предотвращения негативного воздействия на морскую среду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Безотлагательная организация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 переработка, обезвреживание и безопасное удаление отходов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смешивание опасных отходов с неопасными отходами, а также различных видов опасных отходов между собой в процессе их производства, транспортировки и хранения, кроме случаев применения неопасных отходов для подсыпки, уплотнения при захоронении отходов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управления отходами I, II категории и лиц, осуществляющих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паспорта опасных отходов, представленного в уполномоченный орган в области охраны окружающей среды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 сроков временного хранения отходов (не более шести месяцев), установленных проектной документацией, до их передачи третьим лицам, осуществляющим операции по утилизации, переработке, а также удалению отходов, не подлежащих переработке или утилизации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 хранения отходов, предназначенных для безопасного хранения отходов в срок не более трех лет до их восстановления или переработки или не более одного года до их захоронения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рекультивации нарушенных земель, контроль за состоянием объектов размещения отходов и воздействия на окружающую среду, после окончания их эксплуатации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на упаковках с опасными отходами с указанием опасных свойств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хорошо видимых опознавательных знаков с указанием вида отхода, степени его опасности и даты захоронения на местах размещения опасных отходов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планов действий при чрезвычайных и аварийных ситуациях у предприятий, осуществляющих сбор, утилизацию, транспортировку и размещение опасных отходов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 оборудованных полигонов для захоронения отходов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плана по приведению в соответствие участка полигона захоронения отходов в срок, согласованный с уполномоченным органом в области охраны окружающей среды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ликвидационного фонда для проведения мероприятий по рекультивации земли и мониторинга воздействия на окружающую среду после закрытия полигона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процедуры приема и классификации отходов, принимаемых для захоронения, установленные владельцем полигона и согласованных с уполномоченным органом в области охраны окружающей среды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Рекультивация территории и проведение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класса, после закрытия полигона (части полигона)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выдаваемого уполномоченным органом в области охраны окружающей среды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квот на выбросы парниковых газов оператором установки, выбросы которой превышают эквивалент двадцати тысяч тонн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квот на выбросы парниковых газов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с указанием причин, по которым произошло сжигание сырого газа в факелах, и сведений об объемах сожженного сырого газа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объектовых планов, утвержденных собственниками объектов, несущих риск разлива нефти, согласованных с территориальными подразделениями уполномоченных органов в области охраны окружающей среды, в области гражданской защиты, и направление его в течение трех рабочих дней со дня утверждения в уведомительном порядке в уполномоченный орган в области углеводородов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захоронения неприемлемых отходов на полигонах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 рассмотрении материалов представляемых на экологическую экспертизу, проводимую в составе комплексной вневедомственной экспертизы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компетенции при рассмотрении материалов представляемых на экологическую экспертизу, проводимую в составе комплексной вневедомственной экспертизы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комплектности при рассмотрении материалов представляемых на экологическую экспертизу, проводимую в составе комплексной вневедомственной экспертизы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высшего образования по профилю у физического лица или наличие у руководителя заявителя высшего образования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 практического опыта работы в области охраны окружающей среды не менее трех лет, в том числе в области природоохранного проектирования, нормирования не менее одного года для деятельности по экологическому аудиту или для юридических лиц наличие не менее двух специалистов, работающих в штате данного юридического лица, имеющих соответствующее высшее образование по профилю с практическим опытом работы в области охраны окружающей среды не менее трех лет, не менее двух экологических аудиторов, работающих в штате данного юридического лица для деятельности по экологическому аудиту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комплекса по расчету нормативов эмиссий в окружающую среду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аварий и пожаров, повлекших ущерб окружающей среде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либо обращений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экологического аудита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Непроведение обязательного экологического аудита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рекомендаций по результатам проведенного аудита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оценки обязательного и инициативного экологического аудита, позволяющие обратиться с иском в суд о приостановлении деятельности субъекта (объекта), о возмещении ущерба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предельно допустимой концентрации загрязняющих веществ на границах санитарно-защитной зоны по данным лабораторно-аналитического контроля территориального органа в области охраны окружающей среды и Республиканского государственного предприятия "Казгидромет"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космического мониторинга, свидетельствующие о нарушениях экологического законодательства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фактов превышения нормативов посредством автоматизированного мониторинга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нарушений, выявленных по результатам профилактического контроля без посещения субъекта (объекта) контроля, а равно непредставление в срок плана мероприятий по устранению нарушений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информации, в случае наличия, рейтингов "нарушителей", перечня выявленных нарушений по результатам лабораторных исследований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средствах массовой информации о нарушениях экологического законодательства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органами, организациями и иными лицами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Неполнота исполнения обязательств по уплате налогов за эмиссии в окружающую среду, а равно уклонение от уплаты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Факты о нарушениях экологического законодательства от правоохранительных органов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о нарушениях экологического законодательства от оператора расширенных обязательств производителей (импортеров)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окружающей среды, воспроизводства и использования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физических или юридических лиц, осуществляющих пользование природными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ресурсами и (или) эмиссии в окружающую среду наименование однородной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986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производственного экологического контроля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производственного экологического контроля в соответствии с программой производственного экологического контроля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внутренних проверок и сопоставление результатов производственного экологического контроля с условиями экологического разрешения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условий, указанных в разрешении на эмиссии в окружающую среду, в том числе нормативы эмиссий по всем их источникам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фактических параметров к параметрам, указанных в инвентаризации выбросов и их источников, проектной документации на которые получены положительные заключения государственной экологической экспертизы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при неблагоприятных метеорологических условиях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регулярного учета (вид, количество, свойства) образовавшихся, собранных, перевезенных, утилизированных или размещенных отходов в процессе их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ежегодного отчета по инвентаризации отходов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кадастрового дела по объекту размещения отходов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об инвентаризации парниковых газов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 о предельно допустимых концентрациях загрязняющих веществ, их влиянии на здоровье и окружающую среду, а также научно обоснованную информацию по выбросам и переносам загрязнителей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процедур при переводе оборудования, содержащего полихлорированные дифенилы в категорию отходов, содержащих полихлорированные дифенилы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использование установок и оборудования по очистке, обезвреживанию и утилизации опасных отходов, выбросов, сбросов, обеспечивающих соблюдение нормативов качества окружающей среды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приказа на работника,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экологического мониторинга аккредитованными производственными или независимыми лабораториями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уполномоченного органа в области охраны окружающей среды о происшедших авариях с выбросом и сбросом загрязняющих веществ в окружающую среду в течение двух часов с момента их обнаружения, а также в течение трех рабочих дней о фактах нарушений, установленных в процессе производственного экологического контроля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обязательного экологического страхования для лиц, осуществляющих экологически опасные виды хозяйственной и иной деятельности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разрешения на эмиссии в окружающую среду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первичной документации для определения фактических объемов эмиссий в окружающую среду (журналы учета стационарных источников загрязнения и их характеристик, журналы учета работы газоочистных и пылеулавливающих установок, а также паспорта установки)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устранению или локализации аварийной ситуации, стихийных бедствий и природных катаклизмов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обязательного экологического аудита по решению уполномоченного органа в области охраны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и комплексной вневедомственной экспертизы на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проекты нормативов эмиссий в окружающую среду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загрязнения, захламления, деградации и ухудшения плодородия почв, а также снятия плодородного слоя почвы в целях продажи или передачи его другим лицам, за исключением случаев, когда такое снятие необходимо для предотвращения безвозвратной утери плодородного слоя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удаление отходов в местах, определяемых решениями местных исполнительных органов по согласованию с уполномоченным органом в области охраны окружающей среды и государственным органом санитарно-эпидемиологической службы и иными специально уполномоченными государственными органами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инженерной системы организованного сбора и хранения отходов недропользования с гидроизоляцией технологических площадок, предназначенных для исключения миграции токсичных веществ в природные объекты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восстановлению (рекультивации) земельного участка в соответствии с проектными решениями после окончания операций по недропользованию и демонтажа оборудования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Утилизация шламов и нейтрализация отработанного бурового раствора, буровых, карьерных и шахтных сточных вод для повторного использования в процессе бурения, возврата в окружающую среду при операциях по недрапользованию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загрязнения и истощения водных объектов, физическими и юридическими лицами, деятельность которых оказывает или может оказывать вредное воздействие на состояние водных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приостановления, прекращения операций по недропользованию, консервации и ликвидации объектов разработки месторождений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уполномоченного органа в области охраны окружающей среды на строительство, реконструкцию, эксплуатацию, консервацию, ликвидацию предприятий и других сооружений, влияющих на состояние водных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мер природопользователями, имеющими накопители сточных вод и (или) искусственные водные объекты, предназначенные для естественной биологической очистки сточных вод, по предотвращению их воздействия на окружающую среду, а также осуществление рекультивации земель после прекращения их эксплуатации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приборов учета объемов воды и ведение журнала учета водопотребления и водоотведения природопользователями, осуществляющие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Недопущение сброса в недра сточных вод, не очищенных до нормативных показателей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сброса сточных вод без предварительной очистки в водные объекты, на рельеф местности и в накопители сточных вод,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мероприятий по предупреждению, ограничению и ликвидации аварийных разливов при проведении нефтяных операций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систем, исключающих разливы и утечки топлива и горюче-смазочных материалов при заправке судов в море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и применение суднами оборудования, не допускающего загрязнения палуб судов нефтепродуктами, сброса загрязненных сточных вод в водоемы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ежегодного производственного мониторинга окружающей среды (по климатическим сезонам) по всей контрактной территории в государственной заповедной зоне в северной части Каспийского моря, за исключением мониторинга в зимний период на акватории моря, покрытой льдами, с целью предотвращения негативного воздействия на морскую среду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Безотлагательная организация мониторинга последствий аварийного загрязнения окружающей среды в случае возникновения аварийных ситуаций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 переработка, обезвреживание и безопасное удаление отходов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смешивание опасных отходов с неопасными отходами, а также различных видов опасных отходов между собой в процессе их производства, транспортировки и хранения, кроме случаев применения неопасных отходов для подсыпки, уплотнения при захоронении отходов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управления отходами I, II категории и лиц, осуществляющих утилизацию и переработку отходов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паспорта опасных отходов, представленного в уполномоченный орган в области охраны окружающей среды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и сроков временного хранения отходов (не более шести месяцев), установленных проектной документацией, до их передачи третьим лицам, осуществляющим операции по утилизации, переработке, а также удалению отходов, не подлежащих переработке или утилизации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 хранения отходов, предназначенных для безопасного хранения отходов в срок не более трех лет до их восстановления или переработки или не более одного года до их захоронения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рекультивации нарушенных земель, контроль за состоянием объектов размещения отходов и воздействия на окружающую среду, после окончания их эксплуатации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на упаковках с опасными отходами с указанием опасных свойств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хорошо видимых опознавательных знаков с указанием вида отхода, степени его опасности и даты захоронения на местах размещения опасных отходов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планов действий при чрезвычайных и аварийных ситуациях у предприятий, осуществляющих сбор, утилизацию, транспортировку и размещение опасных отходов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 оборудованных полигонов для захоронения отходов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каждом полигоне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плана по приведению в соответствие участка полигона захоронения отходов в срок, согласованный с уполномоченным органом в области охраны окружающей среды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ликвидационного фонда для проведения мероприятий по рекультивации земли и мониторинга воздействия на окружающую среду после закрытия полигона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документов, подтверждающих процедуры приема и классификации отходов, принимаемых для захоронения, установленные владельцем полигона и согласованных с уполномоченным органом в области охраны окружающей среды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территории и проведение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класса, после закрытия полигона (части полигона)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физическими и юридическими лицами, осуществляющими производство на территории Республики Казахстан и (или) ввоз на территорию Республики Казахстан продукции (товаров), на которую (которые) распространяются расширенные обязательства производителей (импортеров),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оператором расширенных обязательств производителей (импортеров) требований за целевое использование платы производителей (импортеров), неисполнение или ненадлежащее исполнение возложенных на него обязанностей и функций, неиспользование и (или) ненадлежащее использование возможностей по реализации расширенных обязательств производителей (импортеров)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выдаваемого уполномоченным органом в области охраны окружающей среды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квот на выбросы парниковых газов оператором установки, выбросы которой превышают эквивалент двадцати тысяч тонн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квот на выбросы парниковых газов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с указанием причин, по которым произошло сжигание сырого газа в факелах, и сведений об объемах сожженного сырого газа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объектовых планов, утвержденных собственниками объектов, несущих риск разлива нефти, согласованных с территориальными подразделениями уполномоченных органов в области охраны окружающей среды, в области гражданской защиты, и направление его в течение трех рабочих дней со дня утверждения в уведомительном порядке в уполномоченный орган в области углеводородов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захоронения неприемлемых отходов на полигонах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(фамилия, имя, отчество (при наличии))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среды, воспроизводства и использования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субъектов, осуществляющих деятельность по экологической экспертизе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 комплексной вневедомственной экспертизы наименование однородной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субъектов (объектов) контроля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37"/>
        <w:gridCol w:w="1243"/>
        <w:gridCol w:w="1243"/>
        <w:gridCol w:w="1244"/>
        <w:gridCol w:w="1244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 рассмотрении материалов представляемых на экологическую экспертизу, проводимую в составе комплексной вневедомственной экспертизы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компетенции при рассмотрении материалов представляемых на экологическую экспертизу, проводимую в составе комплексной вневедомственной экспертизы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комплектности при рассмотрении материалов представляемых на экологическую экспертизу, проводимую в составе комплексной вневедомственной экспертизы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(фамилия, имя, отчество (при наличии))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835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№721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окружающей среды, воспроизводства и использования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субъектов, имеющие лицензии на выполнение работ и оказание услуг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охраны окружающей среды наименование однородной группы субъектов (объектов)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0150"/>
        <w:gridCol w:w="407"/>
        <w:gridCol w:w="407"/>
        <w:gridCol w:w="408"/>
        <w:gridCol w:w="408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высшего образования по профилю у физического лица или наличие у руководителя заявителя высшего образования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 практического опыта работы в области охраны окружающей среды не менее трех лет, в том числе в области природоохранного проектирования, нормирования не менее одного года для деятельности по экологическому аудиту или для юридических лиц наличие не менее двух специалистов, работающих в штате данного юридического лица, имеющих соответствующее высшее образование по профилю с практическим опытом работы в области охраны окружающей среды не менее трех лет, не менее двух экологических аудиторов, работающих в штате данного юридического лица для деятельности по экологическому аудиту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специализированной лаборатории либо договора о выполнении аналитических работ (услуг) организациями, имеющими указанные лаборатории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комплекса по расчету нормативов эмиссий в окружающую среду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(подпись)                   (фамилия, имя, отчество (при наличии))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