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0465" w14:textId="5870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за соблюдением законодательства Республики Казахстан о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информации и коммуникаций Республики Казахстан от 9 ноября 2018 года № 473 и Министра национальной экономики Республики Казахстан от 15 ноября 2018 года № 69. Зарегистрирован в Министерстве юстиции Республики Казахстан 26 ноября 2018 года № 17787.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06.11.2024 № 524-НҚ и Заместителя Премьер-Министра - Министра национальной экономики РК от 08.11.2024 № 100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информации и общественного развития РК от 30.11.2022 № 529 и Министра национальной экономики РК от 01.12.2022 № 112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 масс-медиа (далее – Критерии),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соблюдением законодательства Республики Казахстан о масс-медиа (далее – проверочный лист) в отношении периодических печатных изданий, интернет – изданий, и интернет – ресурсов,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за соблюдением законодательства Республики Казахстан о масс-медиа в отношении теле-, радиокомпаний,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масс-медиа в отношении операторов телерадиовещания, согласно приложению 4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масс-медиа в отношении распространителей индивидуальных спутниковых и эфирных приемных устройств, согласно приложению 5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масс-медиа в отношении операторов телерадиовещания, согласно приложению 6 к настоящему совместному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06.11.2024 № 524-НҚ и Заместителя Премьер-Министра - Министра национальной экономики РК от 08.11.2024 № 100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коммуникаций Республики Казахстан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информации и коммуникаций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информации и коммуникаций Республики Казахстан.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по истечении десяти календарных дней после дня его первого официального опубликования, за исключением строки, порядковый номер 4,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Критериям, порядковый номер 4,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и строки, порядковый номер 4, проверочного листа в сфере государственного контроля за соблюдением законодательства Республики Казахстан о средствах массовой информации в отношении периодических печатных изданий, которые вводятся в действие с 11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 69</w:t>
            </w:r>
          </w:p>
        </w:tc>
      </w:tr>
    </w:tbl>
    <w:bookmarkStart w:name="z1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масс-медиа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06.11.2024 № 524-НҚ и Заместителя Премьер-Министра - Министра национальной экономики РК от 08.11.2024 № 100 (вводится в действие по истечении десяти календарных дней после дня его первого официального опубликования).</w:t>
      </w:r>
    </w:p>
    <w:bookmarkStart w:name="z2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масс-медиа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 и Правилами формирования регулирующими государственными органами системы оценки и управления рисками, утвержденных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28577).</w:t>
      </w:r>
    </w:p>
    <w:bookmarkEnd w:id="12"/>
    <w:bookmarkStart w:name="z2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3"/>
    <w:bookmarkStart w:name="z2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4"/>
    <w:bookmarkStart w:name="z2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нарушения требований, установленных нормативными правовыми актами в области масс-медиа, несоблюдение которых не создают предпосылки для возникновения угрозы жизни и здоровью населения, но выполнение, которых является обязательным для субъектов (объектов) контроля при осуществлении своей деятельности;</w:t>
      </w:r>
    </w:p>
    <w:bookmarkEnd w:id="15"/>
    <w:bookmarkStart w:name="z2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6"/>
    <w:bookmarkStart w:name="z2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значительное нарушение – нарушение требований, установленных нормативными правовыми актами в области масс-медиа, создающие предпосылки для возникновения угрозы жизни и здоровья человека, законным интересам физических и юридических лиц, государства;</w:t>
      </w:r>
    </w:p>
    <w:bookmarkEnd w:id="17"/>
    <w:bookmarkStart w:name="z2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(объекты) контроля в области масс-медиа – периодические печатные издания, интернет-издания, интернет - ресурсы, теле-, радиокомпании, операторы телерадиовещания, и распространители индивидуальных спутниковых и эфирных приемных устройств;</w:t>
      </w:r>
    </w:p>
    <w:bookmarkEnd w:id="18"/>
    <w:bookmarkStart w:name="z2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грубое нарушение – нарушение требований, установленных нормативными правовыми актами в области масс-медиа, связанные с несоблюдением запрещающей нормы законодательства Республики Казахстан (запрещается, не допускается, не разрешается), а также нарушение требований, которые влечет за собой угрозу жизни и здоровью человека, законным интересам физических и юридических лиц, государства;</w:t>
      </w:r>
    </w:p>
    <w:bookmarkEnd w:id="19"/>
    <w:bookmarkStart w:name="z2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0"/>
    <w:bookmarkStart w:name="z2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1"/>
    <w:bookmarkStart w:name="z2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за соблюдением законодательства Республики Казахстан о масс-медиа и не зависящие непосредственно от отдельного субъекта (объекта) контроля; </w:t>
      </w:r>
    </w:p>
    <w:bookmarkEnd w:id="22"/>
    <w:bookmarkStart w:name="z2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3"/>
    <w:bookmarkStart w:name="z2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24"/>
    <w:bookmarkStart w:name="z2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обязательных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25"/>
    <w:bookmarkStart w:name="z2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6"/>
    <w:bookmarkStart w:name="z2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рисками при осуществлении профилактического контроля с посещением субъекта (объекта) контроля и (или) проверки на соответствие требованиям формируется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27"/>
    <w:bookmarkStart w:name="z2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распределяются к одной из следующих степеней риска (далее – степени риска):</w:t>
      </w:r>
    </w:p>
    <w:bookmarkEnd w:id="28"/>
    <w:bookmarkStart w:name="z2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9"/>
    <w:bookmarkStart w:name="z2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0"/>
    <w:bookmarkStart w:name="z2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1"/>
    <w:bookmarkStart w:name="z2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риска, проводится проверка на соответствие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2"/>
    <w:bookmarkStart w:name="z2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проверка на соответствие требованиям, профилактический контроль без посещения субъекта (объекта) контроля и внеплановая проверка.</w:t>
      </w:r>
    </w:p>
    <w:bookmarkEnd w:id="33"/>
    <w:bookmarkStart w:name="z2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относят субъекты (объекты) контроля к одной из следующих степеней риска:</w:t>
      </w:r>
    </w:p>
    <w:bookmarkEnd w:id="34"/>
    <w:bookmarkStart w:name="z2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5"/>
    <w:bookmarkStart w:name="z2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6"/>
    <w:bookmarkStart w:name="z2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7"/>
    <w:bookmarkStart w:name="z2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38"/>
    <w:bookmarkStart w:name="z2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39"/>
    <w:bookmarkStart w:name="z2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0"/>
    <w:bookmarkStart w:name="z2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1"/>
    <w:bookmarkStart w:name="z2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2"/>
    <w:bookmarkStart w:name="z2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43"/>
    <w:bookmarkStart w:name="z2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определения риска.</w:t>
      </w:r>
    </w:p>
    <w:bookmarkEnd w:id="44"/>
    <w:bookmarkStart w:name="z2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риска государственного контроля осуществляется с учетом одного из следующих критериев:</w:t>
      </w:r>
    </w:p>
    <w:bookmarkEnd w:id="45"/>
    <w:bookmarkStart w:name="z2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46"/>
    <w:bookmarkStart w:name="z2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 в области масс - медиа;</w:t>
      </w:r>
    </w:p>
    <w:bookmarkEnd w:id="47"/>
    <w:bookmarkStart w:name="z2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законных интересов физических и юридических лиц, государства.</w:t>
      </w:r>
    </w:p>
    <w:bookmarkEnd w:id="48"/>
    <w:bookmarkStart w:name="z2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анализа всех возможных рисков субъекты (объекты) контроля распределяются по трем степеням риска (высокая, средняя и низкая).</w:t>
      </w:r>
    </w:p>
    <w:bookmarkEnd w:id="49"/>
    <w:bookmarkStart w:name="z2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риска за соблюдением законодательства Республики Казахстан о масс-медиа осуществляется в зависимости от вероятности причинения вреда в результате деятельности субъекта (объекта) контроля жизни или здоровью человека, законным интересам физических и юридических лиц, имущественным интересам государства деятельностью субъектов (объектов) контроля, связанную с не обеспечением конституционных гарантий прав на свободное получение информации и распространение ее любыми, не запрещенными законами, способами, свободы слова и творчества, информационной безопасности личности, общества и государства при использовании услуг масс-медиа.</w:t>
      </w:r>
    </w:p>
    <w:bookmarkEnd w:id="50"/>
    <w:bookmarkStart w:name="z2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собственники периодических печатных изданий, теле-, радиокомпании, к средней степени риска относятся собственники интернет-изданий, операторы телерадиовещания, к низкой степени риска относятся собственники интернет – ресурсов и распространители индивидуальных спутниковых и эфирных приемных устройств.</w:t>
      </w:r>
    </w:p>
    <w:bookmarkEnd w:id="51"/>
    <w:bookmarkStart w:name="z2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52"/>
    <w:bookmarkStart w:name="z2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53"/>
    <w:bookmarkStart w:name="z2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4"/>
    <w:bookmarkStart w:name="z2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5"/>
    <w:bookmarkStart w:name="z2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области масс-медиа.</w:t>
      </w:r>
    </w:p>
    <w:bookmarkEnd w:id="56"/>
    <w:bookmarkStart w:name="z2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профилактического контроля с посещением субъекта (объекта) контроля используется следующий источник информации:</w:t>
      </w:r>
    </w:p>
    <w:bookmarkEnd w:id="57"/>
    <w:bookmarkStart w:name="z2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предыдущих внеплановых проверок и профилактического контроля с посещением субъектов (объектов) контроля. </w:t>
      </w:r>
    </w:p>
    <w:bookmarkEnd w:id="58"/>
    <w:bookmarkStart w:name="z2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проверки на соответствие требованиям используется следующий источник информации:</w:t>
      </w:r>
    </w:p>
    <w:bookmarkEnd w:id="59"/>
    <w:bookmarkStart w:name="z2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предыдущих проверок в отношении операторов телерадиовещания. </w:t>
      </w:r>
    </w:p>
    <w:bookmarkEnd w:id="60"/>
    <w:bookmarkStart w:name="z2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информации, уполномоченный орган в области масс-медиа формирует субъективные критерии, подлежащие оценке.</w:t>
      </w:r>
    </w:p>
    <w:bookmarkEnd w:id="61"/>
    <w:bookmarkStart w:name="z2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62"/>
    <w:bookmarkStart w:name="z2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63"/>
    <w:bookmarkStart w:name="z2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списков на очередной период государственного контроля.</w:t>
      </w:r>
    </w:p>
    <w:bookmarkEnd w:id="64"/>
    <w:bookmarkStart w:name="z2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 соответствуют степени нарушения – грубое, значительное и незначительное.</w:t>
      </w:r>
    </w:p>
    <w:bookmarkEnd w:id="65"/>
    <w:bookmarkStart w:name="z2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грубых, значительных и незначительных нарушений устанавливаются в критериях оценки степени риска уполномоченного органа в области масс-медиа с учетом специфики сферы в области масс - медиа.</w:t>
      </w:r>
    </w:p>
    <w:bookmarkEnd w:id="66"/>
    <w:bookmarkStart w:name="z2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субъективных критериев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нарушений.</w:t>
      </w:r>
    </w:p>
    <w:bookmarkEnd w:id="67"/>
    <w:bookmarkStart w:name="z2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4 настоящих Критериев, рассчитывается показатель степени риска по субъективным критериям по шкале от 0 до 100 баллов.</w:t>
      </w:r>
    </w:p>
    <w:bookmarkEnd w:id="68"/>
    <w:bookmarkStart w:name="z2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мероприятий.</w:t>
      </w:r>
    </w:p>
    <w:bookmarkEnd w:id="69"/>
    <w:bookmarkStart w:name="z2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70"/>
    <w:bookmarkStart w:name="z2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нарушений требований к субъектам в области масс-медиа в отношении деятельности собственников периодических печатных изданий, интернет-изданий, интернет – ресурсов, теле-, радиокомпаний, операторов телерадиовещания и распространителей индивидуальных спутниковых и эфирных приемных устройств, приведены в приложениях 1, 2, 3, и 4 к настоящим Критериям.</w:t>
      </w:r>
    </w:p>
    <w:bookmarkEnd w:id="71"/>
    <w:bookmarkStart w:name="z2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нарушения требований к субъектам в области масс-медиа, для проведения проверки на соответствие требованиям деятельности операторов телерадиовещания, приведены в приложении 5 к настоящим Критериям.</w:t>
      </w:r>
    </w:p>
    <w:bookmarkEnd w:id="72"/>
    <w:bookmarkStart w:name="z2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масс-медиа в случаях:</w:t>
      </w:r>
    </w:p>
    <w:bookmarkEnd w:id="73"/>
    <w:bookmarkStart w:name="z2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или проведения проверок на соответствие требованиям.</w:t>
      </w:r>
    </w:p>
    <w:bookmarkEnd w:id="74"/>
    <w:bookmarkStart w:name="z2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освобождения от профилактического контроля с посещением субъекта (объекта) контроля и проведения проверки на соответствие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75"/>
    <w:bookmarkStart w:name="z2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76"/>
    <w:bookmarkStart w:name="z2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онлайн-режиме.</w:t>
      </w:r>
    </w:p>
    <w:bookmarkEnd w:id="77"/>
    <w:bookmarkStart w:name="z2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освобождение от профилактического контроля с посещением субъекта (объекта) контроля и (или) проведения проверки на соответствие требованиям регулирующими государственными органами, а также государственными органами осуществляется в части требований, данные по которым получены указанными в смягчающих индикаторах способами.</w:t>
      </w:r>
    </w:p>
    <w:bookmarkEnd w:id="78"/>
    <w:bookmarkStart w:name="z2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общего показателя степени риска по субъективным критериям</w:t>
      </w:r>
    </w:p>
    <w:bookmarkEnd w:id="79"/>
    <w:bookmarkStart w:name="z2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применяется следующий порядок расчета показателя степени риска.</w:t>
      </w:r>
    </w:p>
    <w:bookmarkEnd w:id="80"/>
    <w:bookmarkStart w:name="z2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значений, данных в диапазон от 0 до 100 баллов.</w:t>
      </w:r>
    </w:p>
    <w:bookmarkEnd w:id="81"/>
    <w:bookmarkStart w:name="z2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82"/>
    <w:bookmarkStart w:name="z2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83"/>
    <w:bookmarkStart w:name="z2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84"/>
    <w:bookmarkStart w:name="z2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12 настоящих Критериев.</w:t>
      </w:r>
    </w:p>
    <w:bookmarkEnd w:id="85"/>
    <w:bookmarkStart w:name="z2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86"/>
    <w:bookmarkStart w:name="z2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87"/>
    <w:bookmarkStart w:name="z2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9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88"/>
    <w:bookmarkStart w:name="z2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89"/>
    <w:bookmarkStart w:name="z2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0"/>
    <w:bookmarkStart w:name="z2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1"/>
    <w:bookmarkStart w:name="z2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92"/>
    <w:bookmarkStart w:name="z2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3"/>
    <w:bookmarkStart w:name="z2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94"/>
    <w:bookmarkStart w:name="z3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95"/>
    <w:bookmarkStart w:name="z3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96"/>
    <w:bookmarkStart w:name="z3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7"/>
    <w:bookmarkStart w:name="z3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98"/>
    <w:bookmarkStart w:name="z3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99"/>
    <w:bookmarkStart w:name="z3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00"/>
    <w:bookmarkStart w:name="z3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101"/>
    <w:bookmarkStart w:name="z3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02"/>
    <w:bookmarkStart w:name="z3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03"/>
    <w:bookmarkStart w:name="z3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04"/>
    <w:bookmarkStart w:name="z3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05"/>
    <w:bookmarkStart w:name="z3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06"/>
    <w:bookmarkStart w:name="z3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07"/>
    <w:bookmarkStart w:name="z3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критериям, определенным в соответствии с пунктом 12 настоящих Критериев, производится по шкале от 0 до 100 баллов и осуществляется по следующей формуле:</w:t>
      </w:r>
    </w:p>
    <w:bookmarkEnd w:id="108"/>
    <w:bookmarkStart w:name="z3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22733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10"/>
    <w:bookmarkStart w:name="z3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1"/>
    <w:bookmarkStart w:name="z3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12 настоящих Критериев, включается в расчет показателя степени риска по субъективным критериям.</w:t>
      </w:r>
    </w:p>
    <w:bookmarkEnd w:id="112"/>
    <w:bookmarkStart w:name="z3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018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14"/>
    <w:bookmarkStart w:name="z3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15"/>
    <w:bookmarkStart w:name="z3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16"/>
    <w:bookmarkStart w:name="z3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 рассчитанный в соответствии с пунктом 16 настоящих Критериев.</w:t>
      </w:r>
    </w:p>
    <w:bookmarkEnd w:id="117"/>
    <w:bookmarkStart w:name="z3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Кратность проведения профилактического контроля с посещением субъекта (объекта) отнесенных к высокой и средней степеням риска, не может быть чаще двух раз в год.</w:t>
      </w:r>
    </w:p>
    <w:bookmarkEnd w:id="118"/>
    <w:bookmarkStart w:name="z3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19"/>
    <w:bookmarkStart w:name="z3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Списки профилактического контроля с посещением субъектов (объектов) контроля составляются с учетом приоритетности субъекта (объекта) контроля с наибольшим показателем степени риска по субъективным критериям.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сфер деятельности субъектов (объектов) контроля,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bookmarkStart w:name="z3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bookmarkEnd w:id="121"/>
    <w:bookmarkStart w:name="z3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масс-медиа</w:t>
            </w:r>
          </w:p>
        </w:tc>
      </w:tr>
    </w:tbl>
    <w:bookmarkStart w:name="z3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масс-медиа в отношении деятельности собственников периодических печатных изданий, интернет-изданий, интернет-ресурсов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периодического печатного издания без установленных выходных данных (названия периодического печатного издания; о собственнике периодического печатного издания; фамилию и инициалы главного редактора (редактора); номер и дату свидетельства о постановке на учет или переучете и наименование выдавшего его органа; периодичность издания; порядковый номер и дату выхода в свет периодического печатного издания; тираж данного выпуска; наименование типографии, ее адрес и адрес редакции), а равно с неясными либо заведомо ложными выходными данными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периодических печатных изданиях на языке, не закрепленном в свидетельстве о постановке на учет масс-медиа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периодического печатного издания, интернет-издания без переучета в случаях смены собственника или изменения его наименования, а также названия, языка издания либо материалов и сообщений, территории распространения, основной тематической направленности и периодичности выпуска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несовершеннолетним информационной продукции, содержащей информацию, запрещенную для детей, за исключением информационной продукции, распространяемой посредством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некурительных табачных изделий, изделий с нагреваемым табаком, табака для кальяна, кальянной смеси, систем для нагрева табака, электронных систем потребления (вейпов) и жидкостей для них, продукции, имитирующей табачные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масс-медиа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о деятельности финансовой (инвестиционной) пирамиды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масс-медиа персональных и биометрических данных лица, включая информацию об его родителях и иных законных представителях, иной информации, позволяющей установить личность, о несовершеннолетнем,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продукции средства массовой информации без постановки на учет либо после вынесения решения о приостановлении, прекращении их выпуска (выхода в эфир) или признании свидетельства о постановке на учет утратившим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средствах массовой информации писем читателей, включая информацию, размещаемую пользователями на интернет - ресурсе, содержащих сведения, запрещенные законами Республики Казахстан (пропаганда или агитация культа жестокости и насилия, социального, расового, национального, религиозного, сословного и родового превосходства, разглашение сведений, составляющих государственные секреты или иную охраняемую законом тайну, распространение информации, пропагандирующей самоубийство, раскрывающей технические приемы и тактику антитеррористических операций в период их проведения, пропаганда наркотических средств, психотропных веществ, их аналогов и прекурсоров, взрывчатых веществ и взрывных устройств, распространение теле-, радиопрограмм, теле-, радиоканалов, а также демонстрация киновидеопродукции порнографического и специального сексуально-эротического характера, использование средства массовой информации в целях нарушения условий проведения предвыборной агитации, осуществления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партий, выдвинувших партийный список, достижению определенного результата на выборах, проведения агитации в период ее запрещения, принуждения к участию или отказу от участия в забастовке, нарушения законодательства Республики Казахстан о порядке организации и проведения мирных собраний, митингов, шествий, пикетов и демонстраций, об авторском праве и смежных правах в Интернете)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 иных общественно полезных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периодических печатных изданиях (за исключением детских и религиозных) на первой и последней полосах газет; на страницах и обложках журналов, альманахов, бюллетеней, приложений к ним; без сопровождения социальной рекламы по популяризации здорового образа жизни, объем рекламной площади (пространства) которой равен объему рекламной площади (пространства) рекламы товарного знака и (или) наименования вина, произведенного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электронных форм обязательных бесплатных экземпляров периодических печатных изданий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иностранцев и иностранных юридических лиц, лиц без гражданства права прямо и (или) косвенно владеть, пользоваться, распоряжаться и (или) управлять более 20 процентами акций (долей участия в уставном капитале, паев) юридического лица – собственника средства массовой информации в Республике Казахстан или юридического лица, осуществляющего деятельность в этой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и (или) размещение информации, пропагандирующей самоубийство, информации о способах и призывах к совершению самоубийства.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продажа продукции эротического характера в нестационарных помещениях, в незапечатанных прозрачных упаковках, в помещениях и на территориях организаций образования, здравоохранения, детских учреждений, культовых зданий (сооружений), лицам, не достигшим восемнадцатилетнего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информационно-коммуникационной инфраструктуры собственника интернет - издания за пределами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масс - медиа</w:t>
            </w:r>
          </w:p>
        </w:tc>
      </w:tr>
    </w:tbl>
    <w:bookmarkStart w:name="z3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масс-медиа в отношении деятельности теле-, радиокомпаний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отечественных телепрограмм, за исключением рекламы, в еженедельном объеме телерадиовещания отечественных телеканалов: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2025 года – менее пятидесяти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2027 года – менее шестидесяти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музыкальных произведений казахстанских авторов либо исполнителей и отечественных радиопрограмм, за исключением рекламы, в еженедельном объеме радиовещания отечественных радиоканалов: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2025 года – менее пятидесяти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2027 года – менее шестидесяти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дополнительной информации, носящей характер коммерческой рекламы, превышающей двадцать пять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виде наложений, в том числе способом бегущей строки, более семи с половиной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эфир теле-, радиоканалов без объявления своего наименования, а при непрерывном вещании менее четырех раз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Еженедельный объем отечественных теле-, радиопрограмм, вещающих на территории Республики Казахстан на государственном языке по времени: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2025 года –менее пятидесяти пяти процентов от общего объема теле-, радиопрограмм;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2027 года – менее шестидесяти процентов от общего объема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теле-, радиопрограмм на государственном языке в интервалах времени продолжительностью шесть часов каждый, исчисляемый с ноля часов местного времени: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2025 года – менее пятидесяти пяти процентов от общего объема теле-, радиопрограмм;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2027 года – менее шестидесяти процентов от общего объема теле-, радиопрограмм.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рекламы на теле-, радиоканалах на казахском языке в интервалах времени через каждые шесть часов, исчисляемых с ноля часов местного времени, менее суммарного объема рекламы, распространяемой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собственником теле-, радиоканала срока распространения теле-, радиопрограмм в течение шести месяцев со дня получения свидетельства о постановке на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обеспечению не менее одной телепрограммы новостного характера в период с шестнадцати до двадцати двух часов местного времени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обязательных сообщений, размещаемых на телеканалах,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Ретрансляция в еженедельном объеме отечественными теле-, радиоканалами теле-, радиопрограмм иностранных теле-, радиоканалов, превышающем десять процентов от общего объема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масс-медиа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с 6.00 часов до 22.00 часов по местному времени информационной продукции, содержащей информацию, запрещенную для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побуждающая детей к совершению действий, представляющих угрозу их жизни и (или) здоровью, в том числе к суициду;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провоцирующая детей на антиобщественные и противоправные действия; содержащая специальный сексуально-эротический характер;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 и (или) изображение сексуального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ненормативную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которой среди детей запрещено, отнесенную к возрастной категории "с 18 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о деятельности финансовой (инвестиционной) пирамиды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некурительных табачных изделий, изделий с нагреваемым табаком, табака для кальяна, кальянной смеси, систем для нагрева табака, электронных систем потребления (вейпов) и жидкостей для них, продукции, имитирующей табачные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масс-медиа персональных и биометрических данных лица, включая информацию о его родителях и иных законных представителях, иной информации, позволяющей установить личность, о несовершеннолетнем,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рекламой, в том числе способом бегущей строки, трансляции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 в дни национального траура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информационной продукции без указания знака возрастной категории или без сообщения возрастной категории в начале теле-, радиопрограммы, а также при каждом возобновлении после ее прерывания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рекламы товарного знака и (или) наименования вина, произведенного на территории Республики Казахстан в период с двадцати двух часов вечера до шести часов утра местного времени на отечественных теле-, радиоканалах (за исключением детских и религиозных) во время трансляции и (или) ретрансляции не сопровождается предупреждением о вреде чрезмерного потребления вина менее чем на десяти процентах рекламной площади (пространства); не сопровождается двумя социальными рекламами по популяризации здорового образа жизни; на радиоканалах по окончании трансляции рекламы не сопровождается сообщением, предупреждающим о вреде чрезмерного потребления вина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соответствующего товара (работ, услуг), а также самого рекламодателя, подлежащего лицензированию, без указания номера лицензии и наименования органа, выдавшего лицензию, кроме рекламы на радио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рекламы в общем объеме вещания рекламы в сутки общей продолжительностью в период времени с восемнадцати до двадцати трех часов местного времени в течение часа времени вещания более двадцати процентов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ежедневного объема социальной рекламы, размещаемой на безвозмездной основе на обязательных теле-, радиоканалах,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неравномерно в течение всего ежедневного ее выхода в эфир на территории Республики Казахстан на казахском языке, а по усмотрению рекламодателя также на русском и (или)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в радиопрограммах с упоминанием о спонсорах продолжительностью более трех секунд о каждом, социальной рекламы в телепрограммах при кино- и видеообслуживании более трех секунд о каждом, и такому упоминанию отведено более чем семь процентов площади кадра, а в социальной рекламе, распространяемой другими способами, – более чем пять процентов рекламной площади (пространства)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звука при трансляции рекламы громче звука транслируемой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теле-, радиоканалами о сохранении записи собственных теле-, радиопрограмм, вышедших в эфир в течение шести месяцев, а также фиксирования их в регистрационном журнале своей эфирной работы и хранения его менее одного года с момента последней записи в нем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качества подачи теле-, радиоканалами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теле-, радиоканала без переучета в случаях смены собственника либо изменения организационно-правовой формы, наименования, а также названия теле-, радиоканала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 (или) размещение информации, пропагандирующей самоубийство, информации о способах и призывах к совершению самоубийства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масс - медиа</w:t>
            </w:r>
          </w:p>
        </w:tc>
      </w:tr>
    </w:tbl>
    <w:bookmarkStart w:name="z3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масс-медиа в отношении деятельности операторов телерадиовещания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распространению операторами кабельного телерадиовещания трансляции и (или) ретрансляции обязательных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радиоэлектронных средств приема и передачи сигнала телерадиовещания, создающих помехи иным радиопередающим и (или) радиоприемным средствам связи и несоответствующих заявленным техническим параметрам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иностранных теле-, радиоканалов, не поставленных на учет в уполномоченном органе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письменного согласия собственников здания и (или) зданий по организации системы коллективного приема, не предусматривающей коммерческой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использования для распространения теле-, радиоканалов технических средств телерадиовещания, не прошедших процедуры подтверждения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масс - медиа</w:t>
            </w:r>
          </w:p>
        </w:tc>
      </w:tr>
    </w:tbl>
    <w:bookmarkStart w:name="z3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масс-медиа в отношении деятельности распространителей индивидуальных спутниковых и эфирных приемных устройств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без лицензии в сфере телерадиовещания и не обладающих собственными спутниковыми системами вещания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масс - медиа</w:t>
            </w:r>
          </w:p>
        </w:tc>
      </w:tr>
    </w:tbl>
    <w:bookmarkStart w:name="z3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масс-медиа, для проведения проверки на соответствие требованиям деятельности операторов телерадиовещания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одной трети от общего числа инженерно-технических специалистов,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возможностей для организации оповещения населения в случае чрезвычайных ситуаций (схема организации оповещения населения в случае чрезвычайных ситуаций)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предварительных договоров на ретрансляцию теле-, радиоканалов с теле-, радиокомпаниями-правообладателями (для многопрограммного вещания)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и площади для размещения и эксплуатации технических средств, административно-управленческого персонала, обслуживания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 и испытательного оборудования для проведения контрольно-измерительных и испытательных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посредством аналогового эфирного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цифрового эфирного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кабельного и эфирно-кабельного телерадиовещания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эфирно-кабельного телерадиовещания при наличии разрешения на использование полос частот, радиочастот (радиочастотных каналов)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коллективного приема теле-, радиоканалов, преследующей коммерческие цели без наличия лицензии для занятия деятельностью по распространение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в сетях телекоммуникаций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473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 69</w:t>
            </w:r>
          </w:p>
        </w:tc>
      </w:tr>
    </w:tbl>
    <w:bookmarkStart w:name="z21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масс-медиа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отношении периодических печатных изданий, интернет-изданий,</w:t>
      </w:r>
      <w:r>
        <w:br/>
      </w:r>
      <w:r>
        <w:rPr>
          <w:rFonts w:ascii="Times New Roman"/>
          <w:b/>
          <w:i w:val="false"/>
          <w:color w:val="000000"/>
        </w:rPr>
        <w:t>и интернет- ресурсов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06.11.2024 № 524-НҚ и Заместителя Премьер-Министра - Министра национальной экономики РК от 08.11.2024 № 100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периодического печатного издания без установленных выходных данных (названия периодического печатного издания; о собственнике периодического печатного издания; фамилию и инициалы главного редактора (редактора); номер и дату свидетельства о постановке на учет или переучете и наименование выдавшего его органа; периодичность издания; порядковый номер и дату выхода в свет периодического печатного издания; тираж данного выпуска; наименование типографии, ее адрес и адрес редакции), а равно с неясными либо заведомо ложными выходными данными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периодических печатных изданиях на языке, не закрепленном в свидетельстве о постановке на учет масс-медиа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периодического печатного издания, интернет-издания без переучета в случаях смены собственника или изменения его наименования, а также названия, языка издания либо материалов и сообщений, территории распространения, основной тематической направленности и периодичности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несовершеннолетним информационной продукции, содержащей информацию, запрещенную для детей, за исключением информационной продукции, распространяемой посредством сети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некурительных табачных изделий, изделий с нагреваемым табаком, табака для кальяна, кальянной смеси, систем для нагрева табака, электронных систем потребления (вейпов) и жидкостей для них, продукции, имитирующей табачные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масс-медиа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о деятельности финансовой (инвестиционной) пирамиды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масс-медиа персональных и биометрических данных лица, включая информацию об его родителях и иных законных представителях, иной информации, позволяющей установить личность, о несовершеннолетнем,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продукции средства массовой информации без постановки на учет либо после вынесения решения о приостановлении, прекращении их выпуска (выхода в эфир) или признании свидетельства о постановке на учет утратившим силу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средствах массовой информации писем читателей, включая информацию, размещаемую пользователями на интернет - ресурсе, содержащих сведения, запрещенные законами Республики Казахстан (пропаганда или агитация культа жестокости и насилия, социального, расового, национального, религиозного, сословного и родового превосходства, разглашение сведений, составляющих государственные секреты или иную охраняемую законом тайну, распространение информации, пропагандирующей самоубийство, раскрывающей технические приемы и тактику антитеррористических операций в период их проведения, пропаганда наркотических средств, психотропных веществ, их аналогов и прекурсоров, взрывчатых веществ и взрывных устройств, распространение теле-, радиопрограмм, теле-, радиоканалов, а также демонстрация киновидеопродукции порнографического и специального сексуально-эротического характера, использование средства массовой информации в целях нарушения условий проведения предвыборной агитации, осуществления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партий, выдвинувших партийный список, достижению определенного результата на выборах, проведения агитации в период ее запрещения, принуждения к участию или отказу от участия в забастовке, нарушения законодательства Республики Казахстан о порядке организации и проведения мирных собраний, митингов, шествий, пикетов и демонстраций, об авторском праве и смежных правах в Интернете)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 иных общественно полезных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периодических печатных изданиях (за исключением детских и религиозных) на первой и последней полосах газет; на страницах и обложках журналов, альманахов, бюллетеней, приложений к ним; без сопровождения социальной рекламы по популяризации здорового образа жизни, объем рекламной площади (пространства) которой равен объему рекламной площади (пространства) рекламы товарного знака и (или) наименования вина, произведенного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электронных форм обязательных бесплатных экземпляров периодических печатных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иностранцев и иностранных юридических лиц, лиц без гражданства права прямо и (или) косвенно владеть, пользоваться, распоряжаться и (или) управлять более 20 процентами акций (долей участия в уставном капитале, паев) юридического лица – собственника средства массовой информации в Республике Казахстан или юридического лица, осуществляющего деятельность в этой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и (или) размещение информации, пропагандирующей самоубийство, информации о способах и призывах к совершению самоубийства.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продажа продукции эротического характера в нестационарных помещениях, в незапечатанных прозрачных упаковках, в помещениях и на территориях организаций образования, здравоохранения, детских учреждений, культовых зданий (сооружений), лицам, не достигшим восемнадцатилетнего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информационно-коммуникационной инфраструктуры собственника интернет - издания за пределами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473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 69</w:t>
            </w:r>
          </w:p>
        </w:tc>
      </w:tr>
    </w:tbl>
    <w:bookmarkStart w:name="z21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масс-медиа 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отношении теле-, радиокомпаний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06.11.2024 № 524-НҚ и Заместителя Премьер-Министра - Министра национальной экономики РК от 08.11.2024 № 100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отечественных телепрограмм, за исключением рекламы, в еженедельном объеме телерадиовещания отечественных телеканалов: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2025 года – менее пятидесяти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2027 года – менее шестидесяти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музыкальных произведений казахстанских авторов либо исполнителей и отечественных радиопрограмм, за исключением рекламы, в еженедельном объеме радиовещания отечественных радиоканалов: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2025 года – менее пятидесяти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2027 года – менее шестидесяти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дополнительной информации, носящей характер коммерческой рекламы, превышающей двадцать пять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виде наложений, в том числе способом бегущей строки, более семи с половиной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эфир теле-, радиоканалов без объявления своего наименования, а при непрерывном вещании менее четырех раз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Еженедельный объем отечественных теле-, радиопрограмм, вещающих на территории Республики Казахстан на государственном языке по времени: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2025 года –менее пятидесяти пяти процентов от общего объема теле-, радиопрограмм;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2027 года – менее шестидесяти процентов от общего объема теле-, радиопрограмм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теле-, радиопрограмм на государственном языке в интервалах времени продолжительностью шесть часов каждый, исчисляемый с ноля часов местного времени: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2025 года – менее пятидесяти пяти процентов от общего объема теле-, радиопрограмм;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2027 года – менее шестидесяти процентов от общего объема теле-, радиопрограмм.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рекламы на теле-, радиоканалах на казахском языке в интервалах времени через каждые шесть часов, исчисляемых с ноля часов местного времени, менее суммарного объема рекламы, распространяемой на других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собственником теле-, радиоканала срока распространения теле-, радиопрограмм в течение шести месяцев со дня получения свидетельства о постановке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обеспечению не менее одной телепрограммы новостного характера в период с шестнадцати до двадцати двух часов местного времени сурдопереводом или переводом в виде субтитров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обязательных сообщений, размещаемых на телеканалах, сурдопереводом или переводом в виде субтитров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Ретрансляция в еженедельном объеме отечественными теле-, радиоканалами теле-, радиопрограмм иностранных теле-, радиоканалов, превышающем десять процентов от общего объема теле-, радиопрограмм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масс-медиа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с 6.00 часов до 22.00 часов по местному времени информационной продукции, содержащей информацию, запрещенную для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побуждающая детей к совершению действий, представляющих угрозу их жизни и (или) здоровью, в том числе к суициду;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провоцирующая детей на антиобщественные и противоправные действия; содержащая специальный сексуально-эротический характер;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 и (или) изображение сексуального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ненормативную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которой среди детей запрещено, отнесенную к возрастной категории "с 18 лет"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о деятельности финансовой (инвестиционной) пирамиды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некурительных табачных изделий, изделий с нагреваемым табаком, табака для кальяна, кальянной смеси, систем для нагрева табака, электронных систем потребления (вейпов) и жидкостей для них, продукции, имитирующей табачные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масс-медиа персональных и биометрических данных лица, включая информацию о его родителях и иных законных представителях, иной информации, позволяющей установить личность, о несовершеннолетнем,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рекламой, в том числе способом бегущей строки, трансляции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 в дни национального траура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информационной продукции без указания знака возрастной категории или без сообщения возрастной категории в начале теле-, радиопрограммы, а также при каждом возобновлении после ее прерывания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рекламы товарного знака и (или) наименования вина, произведенного на территории Республики Казахстан в период с двадцати двух часов вечера до шести часов утра местного времени на отечественных теле-, радиоканалах (за исключением детских и религиозных) во время трансляции и (или) ретрансляции не сопровождается предупреждением о вреде чрезмерного потребления вина менее чем на десяти процентах рекламной площади (пространства); не сопровождается двумя социальными рекламами по популяризации здорового образа жизни; на радиоканалах по окончании трансляции рекламы не сопровождается сообщением, предупреждающим о вреде чрезмерного потребления 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соответствующего товара (работ, услуг), а также самого рекламодателя, подлежащего лицензированию, без указания номера лицензии и наименования органа, выдавшего лицензию, кроме рекламы на радио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рекламы в общем объеме вещания рекламы в сутки общей продолжительностью в период времени с восемнадцати до двадцати трех часов местного времени в течение часа времени вещания более двадцати процентов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ежедневного объема социальной рекламы, размещаемой на безвозмездной основе на обязательных теле-, радиоканалах,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неравномерно в течение всего ежедневного ее выхода в эфир на территории Республики Казахстан на казахском языке, а по усмотрению рекламодателя также на русском и (или) на других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в радиопрограммах с упоминанием о спонсорах продолжительностью более трех секунд о каждом, социальной рекламы в телепрограммах при кино- и видеообслуживании более трех секунд о каждом, и такому упоминанию отведено более чем семь процентов площади кадра, а в социальной рекламе, распространяемой другими способами, – более чем пять процентов рекламной площади (пространства)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звука при трансляции рекламы громче звука транслируемой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теле-, радиоканалами о сохранении записи собственных теле-, радиопрограмм, вышедших в эфир в течение шести месяцев, а также фиксирования их в регистрационном журнале своей эфирной работы и хранения его менее одного года с момента последней записи в нем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качества подачи теле-, радиоканалами теле-, радиопрограмм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теле-, радиоканала без переучета в случаях смены собственника либо изменения организационно-правовой формы, наименования, а также названия теле-, радиоканала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 (или) размещение информации, пропагандирующей самоубийство, информации о способах и призывах к совершению самоубийства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Start w:name="z3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масс-медиа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отношении операторов телерадиовещания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проверочным листом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06.11.2024 № 524-НҚ и Заместителя Премьер-Министра - Министра национальной экономики РК от 08.11.2024 № 100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распространению операторами кабельного телерадиовещания трансляции и (или) ретрансляции обязательных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радиоэлектронных средст приема и передачи сигнала телерадиовещания, создающих помехи иным радиопередающим и (или) радиоприемным средствам связи и несоответствующих заявленным техническим параметрам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иностранных теле-, радиоканалов, не поставленных на учет в уполномоченном органе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письменного согласия собственников здания и (или) зданий по организации системы коллективного приема, не предусматривающей коммерческой цели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использования для распространения теле-, радиоканалов технических средств телерадиовещания, не прошедших процедуры подтверждения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Start w:name="z3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масс-медиа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отношении распространителей индивидуальных спутниковых</w:t>
      </w:r>
      <w:r>
        <w:br/>
      </w:r>
      <w:r>
        <w:rPr>
          <w:rFonts w:ascii="Times New Roman"/>
          <w:b/>
          <w:i w:val="false"/>
          <w:color w:val="000000"/>
        </w:rPr>
        <w:t>и эфирных приемных устройств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проверочным листом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06.11.2024 № 524-НҚ и Заместителя Премьер-Министра - Министра национальной экономики РК от 08.11.2024 № 100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без лицензии в сфере телерадиовещания и не обладающих собственными спутниковыми системами вещания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bookmarkStart w:name="z34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масс-медиа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отношении операторов телерадиовещания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проверочным листом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информации РК от 06.11.2024 № 524-НҚ и Заместителя Премьер-Министра - Министра национальной экономики РК от 08.11.2024 № 100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одной трети от общего числа инженерно-технических специалистов,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возможностей для организации оповещения населения в случае чрезвычайных ситуаций (схема организации оповещения населения в случае чрезвычайных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предварительных договоров на ретрансляцию теле-, радиоканалов с теле-, радиокомпаниями - правообладателями (для многопрограммного вещания)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и площади для размещения и эксплуатации технических средств, административно-управленческого персонала, обслуживания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 и испытательного оборудования для проведения контрольно-измерительных и испытательных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радиоканалов посредством аналогового эфирного 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цифрового эфирного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кабельного и эфирно-кабельного телерадиовещания без лицензии для занятия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теле-, радиоканалов операторами телерадиовещания эфирно-кабельного телерадиовещания при наличии разрешения на использование полос частот, радиочастот (радиочастотных каналов)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коллективного приема теле-, радиоканалов, преследующей коммерческие цели без наличия лицензии для занятия деятельностью по распространение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в сетях телекоммуникаций без лицензии для занятия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