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06de" w14:textId="8470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23 Правил безопасности на железнодорожном транспорте утвержденным приказом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октября 2018 года № 743. Зарегистрирован в Министерстве юстиции Республики Казахстан 26 ноября 2018 года № 17784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2020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безопасности на железнодорожном транспорте, утвержденным приказом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 (зарегистрированный в Реестре государственной регистрации нормативных правовых актов за № 11602, опубликованный 31 июля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__________2018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__________2018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