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98e0" w14:textId="e269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22 ноября 2018 года № 1549. Зарегистрирован в Министерстве юстиции Республики Казахстан 26 ноября 2018 года № 17779. Утратил силу приказом Министра юстиции Республики Казахстан от 26 июня 2019 года № 349 (вводится в действие с 01.07.2019)</w:t>
      </w:r>
    </w:p>
    <w:p>
      <w:pPr>
        <w:spacing w:after="0"/>
        <w:ind w:left="0"/>
        <w:jc w:val="both"/>
      </w:pPr>
      <w:r>
        <w:rPr>
          <w:rFonts w:ascii="Times New Roman"/>
          <w:b w:val="false"/>
          <w:i w:val="false"/>
          <w:color w:val="ff0000"/>
          <w:sz w:val="28"/>
        </w:rPr>
        <w:t xml:space="preserve">
      Сноска. Утратил силу приказом Министра юстиции РК от 26.06.2019 </w:t>
      </w:r>
      <w:r>
        <w:rPr>
          <w:rFonts w:ascii="Times New Roman"/>
          <w:b w:val="false"/>
          <w:i w:val="false"/>
          <w:color w:val="ff0000"/>
          <w:sz w:val="28"/>
        </w:rPr>
        <w:t>№ 349</w:t>
      </w:r>
      <w:r>
        <w:rPr>
          <w:rFonts w:ascii="Times New Roman"/>
          <w:b w:val="false"/>
          <w:i w:val="false"/>
          <w:color w:val="ff0000"/>
          <w:sz w:val="28"/>
        </w:rPr>
        <w:t xml:space="preserve"> (вводится в действие с 01.07.2019).</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юстиции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приказом Министра юстиции РК от 11.04.2019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стандартов государственных услуг по вопросам регистрации юридических лиц, филиалов и представительств" от 24 апреля 2015 года № 233 (зарегистрирован в Реестре государственной регистрации нормативных правовых актов за №11384, опубликован 9 июля 2015 года в информационно-правовой системе "Әділет") следующие изменения и дополнения:</w:t>
      </w:r>
    </w:p>
    <w:bookmarkEnd w:id="2"/>
    <w:bookmarkStart w:name="z3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юридических лиц, учетная регистрация их филиалов и представительств", утвержденным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36" w:id="4"/>
    <w:p>
      <w:pPr>
        <w:spacing w:after="0"/>
        <w:ind w:left="0"/>
        <w:jc w:val="both"/>
      </w:pPr>
      <w:r>
        <w:rPr>
          <w:rFonts w:ascii="Times New Roman"/>
          <w:b w:val="false"/>
          <w:i w:val="false"/>
          <w:color w:val="000000"/>
          <w:sz w:val="28"/>
        </w:rPr>
        <w:t>
      "2) на портале – государственная регистрация юридических лиц, относящихся к субъектам малого и среднего предпринимательства, за исключением акционерных обществ, их филиалов (представительств), оказывается в течение одного часа рабочего дня с момента подачи заявления.</w:t>
      </w:r>
    </w:p>
    <w:bookmarkEnd w:id="4"/>
    <w:bookmarkStart w:name="z37" w:id="5"/>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5"/>
    <w:bookmarkStart w:name="z38" w:id="6"/>
    <w:p>
      <w:pPr>
        <w:spacing w:after="0"/>
        <w:ind w:left="0"/>
        <w:jc w:val="both"/>
      </w:pPr>
      <w:r>
        <w:rPr>
          <w:rFonts w:ascii="Times New Roman"/>
          <w:b w:val="false"/>
          <w:i w:val="false"/>
          <w:color w:val="000000"/>
          <w:sz w:val="28"/>
        </w:rPr>
        <w:t>
      Государственную (учетную) 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6"/>
    <w:bookmarkStart w:name="z39" w:id="7"/>
    <w:p>
      <w:pPr>
        <w:spacing w:after="0"/>
        <w:ind w:left="0"/>
        <w:jc w:val="both"/>
      </w:pPr>
      <w:r>
        <w:rPr>
          <w:rFonts w:ascii="Times New Roman"/>
          <w:b w:val="false"/>
          <w:i w:val="false"/>
          <w:color w:val="000000"/>
          <w:sz w:val="28"/>
        </w:rPr>
        <w:t>
      Государственная регистрация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bookmarkEnd w:id="7"/>
    <w:bookmarkStart w:name="z40" w:id="8"/>
    <w:p>
      <w:pPr>
        <w:spacing w:after="0"/>
        <w:ind w:left="0"/>
        <w:jc w:val="both"/>
      </w:pPr>
      <w:r>
        <w:rPr>
          <w:rFonts w:ascii="Times New Roman"/>
          <w:b w:val="false"/>
          <w:i w:val="false"/>
          <w:color w:val="000000"/>
          <w:sz w:val="28"/>
        </w:rPr>
        <w:t>
      Государственную регистрацию созданных, реорганизованных юридических лиц, и учетную регистрацию филиалов и представительств в соответствующей области, кроме тех, которые подлежат регистрации в Министерстве, областных департаментов юстиции, осуществляют районные (городские) Управления юстиции Министерства юстиции Республики Казахстан.";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2" w:id="9"/>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4" w:id="10"/>
    <w:p>
      <w:pPr>
        <w:spacing w:after="0"/>
        <w:ind w:left="0"/>
        <w:jc w:val="both"/>
      </w:pPr>
      <w:r>
        <w:rPr>
          <w:rFonts w:ascii="Times New Roman"/>
          <w:b w:val="false"/>
          <w:i w:val="false"/>
          <w:color w:val="000000"/>
          <w:sz w:val="28"/>
        </w:rPr>
        <w:t>
      "6. Результат оказания государственной услуги:</w:t>
      </w:r>
    </w:p>
    <w:bookmarkEnd w:id="10"/>
    <w:bookmarkStart w:name="z45" w:id="11"/>
    <w:p>
      <w:pPr>
        <w:spacing w:after="0"/>
        <w:ind w:left="0"/>
        <w:jc w:val="both"/>
      </w:pPr>
      <w:r>
        <w:rPr>
          <w:rFonts w:ascii="Times New Roman"/>
          <w:b w:val="false"/>
          <w:i w:val="false"/>
          <w:color w:val="000000"/>
          <w:sz w:val="28"/>
        </w:rPr>
        <w:t xml:space="preserve">
      справка о государственной регистрации юридического лица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 и об учетной регистрации филиала (представительства)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к настоящему стандарту (далее – 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1"/>
    <w:bookmarkStart w:name="z46" w:id="12"/>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12"/>
    <w:bookmarkStart w:name="z47" w:id="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13"/>
    <w:bookmarkStart w:name="z48" w:id="1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4"/>
    <w:bookmarkStart w:name="z49" w:id="15"/>
    <w:p>
      <w:pPr>
        <w:spacing w:after="0"/>
        <w:ind w:left="0"/>
        <w:jc w:val="both"/>
      </w:pPr>
      <w:r>
        <w:rPr>
          <w:rFonts w:ascii="Times New Roman"/>
          <w:b w:val="false"/>
          <w:i w:val="false"/>
          <w:color w:val="000000"/>
          <w:sz w:val="28"/>
        </w:rPr>
        <w:t>
      пункт 7 изложить в следующей редакции:</w:t>
      </w:r>
    </w:p>
    <w:bookmarkEnd w:id="15"/>
    <w:bookmarkStart w:name="z50" w:id="16"/>
    <w:p>
      <w:pPr>
        <w:spacing w:after="0"/>
        <w:ind w:left="0"/>
        <w:jc w:val="both"/>
      </w:pPr>
      <w:r>
        <w:rPr>
          <w:rFonts w:ascii="Times New Roman"/>
          <w:b w:val="false"/>
          <w:i w:val="false"/>
          <w:color w:val="000000"/>
          <w:sz w:val="28"/>
        </w:rPr>
        <w:t>
      "7. Государственная услуга оказывается платно юридическим лицам, их филиалам (представительствам) (далее - услугополучатель), за исключением юридических лиц, относящихся к субъектам малого и среднего предпринимательства.</w:t>
      </w:r>
    </w:p>
    <w:bookmarkEnd w:id="16"/>
    <w:bookmarkStart w:name="z51" w:id="17"/>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приложению 4 к настоящему стандарту и уплачивается до подачи соответствующих документов по месту регистрации объекта обложения.</w:t>
      </w:r>
    </w:p>
    <w:bookmarkEnd w:id="17"/>
    <w:bookmarkStart w:name="z52" w:id="18"/>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p>
    <w:bookmarkEnd w:id="18"/>
    <w:bookmarkStart w:name="z53" w:id="1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9"/>
    <w:bookmarkStart w:name="z54" w:id="20"/>
    <w:p>
      <w:pPr>
        <w:spacing w:after="0"/>
        <w:ind w:left="0"/>
        <w:jc w:val="both"/>
      </w:pPr>
      <w:r>
        <w:rPr>
          <w:rFonts w:ascii="Times New Roman"/>
          <w:b w:val="false"/>
          <w:i w:val="false"/>
          <w:color w:val="000000"/>
          <w:sz w:val="28"/>
        </w:rPr>
        <w:t>
      "1) для государственной регистрации юридических лиц:</w:t>
      </w:r>
    </w:p>
    <w:bookmarkEnd w:id="20"/>
    <w:bookmarkStart w:name="z55" w:id="21"/>
    <w:p>
      <w:pPr>
        <w:spacing w:after="0"/>
        <w:ind w:left="0"/>
        <w:jc w:val="both"/>
      </w:pPr>
      <w:r>
        <w:rPr>
          <w:rFonts w:ascii="Times New Roman"/>
          <w:b w:val="false"/>
          <w:i w:val="false"/>
          <w:color w:val="000000"/>
          <w:sz w:val="28"/>
        </w:rPr>
        <w:t xml:space="preserve">
      заявления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(далее – заявление) к настоящему стандарту;</w:t>
      </w:r>
    </w:p>
    <w:bookmarkEnd w:id="21"/>
    <w:bookmarkStart w:name="z56" w:id="22"/>
    <w:p>
      <w:pPr>
        <w:spacing w:after="0"/>
        <w:ind w:left="0"/>
        <w:jc w:val="both"/>
      </w:pPr>
      <w:r>
        <w:rPr>
          <w:rFonts w:ascii="Times New Roman"/>
          <w:b w:val="false"/>
          <w:i w:val="false"/>
          <w:color w:val="000000"/>
          <w:sz w:val="28"/>
        </w:rPr>
        <w:t>
      для государственной регистрации юридических лиц, предметом деятельности которого является оказание финансовых услуг, дополнительно предоставляются разрешение Национального банка Республики Казахстан;</w:t>
      </w:r>
    </w:p>
    <w:bookmarkEnd w:id="22"/>
    <w:bookmarkStart w:name="z57" w:id="23"/>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относящихся к субъектам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w:t>
      </w:r>
      <w:r>
        <w:rPr>
          <w:rFonts w:ascii="Times New Roman"/>
          <w:b w:val="false"/>
          <w:i w:val="false"/>
          <w:color w:val="000000"/>
          <w:sz w:val="28"/>
        </w:rPr>
        <w:t>статьей 172</w:t>
      </w:r>
      <w:r>
        <w:rPr>
          <w:rFonts w:ascii="Times New Roman"/>
          <w:b w:val="false"/>
          <w:i w:val="false"/>
          <w:color w:val="000000"/>
          <w:sz w:val="28"/>
        </w:rPr>
        <w:t xml:space="preserve"> Предпринимательского кодекса Республики Казахстан от 29 октября 2015 года, осуществляется регистрирующим органом с согласия антимонопольного органа;</w:t>
      </w:r>
    </w:p>
    <w:bookmarkEnd w:id="23"/>
    <w:bookmarkStart w:name="z58" w:id="24"/>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относящегося к субъекту среднего и крупного предпринимательства, заявление подписывается и подается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предусмотренном статьей 6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24"/>
    <w:bookmarkStart w:name="z59" w:id="25"/>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Стандарту;</w:t>
      </w:r>
    </w:p>
    <w:bookmarkEnd w:id="25"/>
    <w:bookmarkStart w:name="z60" w:id="26"/>
    <w:p>
      <w:pPr>
        <w:spacing w:after="0"/>
        <w:ind w:left="0"/>
        <w:jc w:val="both"/>
      </w:pPr>
      <w:r>
        <w:rPr>
          <w:rFonts w:ascii="Times New Roman"/>
          <w:b w:val="false"/>
          <w:i w:val="false"/>
          <w:color w:val="000000"/>
          <w:sz w:val="28"/>
        </w:rPr>
        <w:t xml:space="preserve">
      для государственной регистрации юридических лиц,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13 мая 2003 года "Об акционерных обществах",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26"/>
    <w:bookmarkStart w:name="z61" w:id="27"/>
    <w:p>
      <w:pPr>
        <w:spacing w:after="0"/>
        <w:ind w:left="0"/>
        <w:jc w:val="both"/>
      </w:pPr>
      <w:r>
        <w:rPr>
          <w:rFonts w:ascii="Times New Roman"/>
          <w:b w:val="false"/>
          <w:i w:val="false"/>
          <w:color w:val="000000"/>
          <w:sz w:val="28"/>
        </w:rPr>
        <w:t>
      акционерное общество:</w:t>
      </w:r>
    </w:p>
    <w:bookmarkEnd w:id="27"/>
    <w:bookmarkStart w:name="z62" w:id="28"/>
    <w:p>
      <w:pPr>
        <w:spacing w:after="0"/>
        <w:ind w:left="0"/>
        <w:jc w:val="both"/>
      </w:pPr>
      <w:r>
        <w:rPr>
          <w:rFonts w:ascii="Times New Roman"/>
          <w:b w:val="false"/>
          <w:i w:val="false"/>
          <w:color w:val="000000"/>
          <w:sz w:val="28"/>
        </w:rPr>
        <w:t>
      устав, за исключением акционерного общества, осуществляющего свою деятельность на основании типового устава;</w:t>
      </w:r>
    </w:p>
    <w:bookmarkEnd w:id="28"/>
    <w:bookmarkStart w:name="z63" w:id="29"/>
    <w:p>
      <w:pPr>
        <w:spacing w:after="0"/>
        <w:ind w:left="0"/>
        <w:jc w:val="both"/>
      </w:pPr>
      <w:r>
        <w:rPr>
          <w:rFonts w:ascii="Times New Roman"/>
          <w:b w:val="false"/>
          <w:i w:val="false"/>
          <w:color w:val="000000"/>
          <w:sz w:val="28"/>
        </w:rPr>
        <w:t>
      протокол учредительного собрания, либо решение единственного участника;</w:t>
      </w:r>
    </w:p>
    <w:bookmarkEnd w:id="29"/>
    <w:bookmarkStart w:name="z64" w:id="3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30"/>
    <w:bookmarkStart w:name="z65" w:id="31"/>
    <w:p>
      <w:pPr>
        <w:spacing w:after="0"/>
        <w:ind w:left="0"/>
        <w:jc w:val="both"/>
      </w:pPr>
      <w:r>
        <w:rPr>
          <w:rFonts w:ascii="Times New Roman"/>
          <w:b w:val="false"/>
          <w:i w:val="false"/>
          <w:color w:val="000000"/>
          <w:sz w:val="28"/>
        </w:rPr>
        <w:t>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bookmarkEnd w:id="31"/>
    <w:bookmarkStart w:name="z66" w:id="32"/>
    <w:p>
      <w:pPr>
        <w:spacing w:after="0"/>
        <w:ind w:left="0"/>
        <w:jc w:val="both"/>
      </w:pPr>
      <w:r>
        <w:rPr>
          <w:rFonts w:ascii="Times New Roman"/>
          <w:b w:val="false"/>
          <w:i w:val="false"/>
          <w:color w:val="000000"/>
          <w:sz w:val="28"/>
        </w:rPr>
        <w:t>
      коммандитное товарищество:</w:t>
      </w:r>
    </w:p>
    <w:bookmarkEnd w:id="32"/>
    <w:bookmarkStart w:name="z67" w:id="3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33"/>
    <w:bookmarkStart w:name="z68" w:id="34"/>
    <w:p>
      <w:pPr>
        <w:spacing w:after="0"/>
        <w:ind w:left="0"/>
        <w:jc w:val="both"/>
      </w:pPr>
      <w:r>
        <w:rPr>
          <w:rFonts w:ascii="Times New Roman"/>
          <w:b w:val="false"/>
          <w:i w:val="false"/>
          <w:color w:val="000000"/>
          <w:sz w:val="28"/>
        </w:rPr>
        <w:t>
      полное товарищество:</w:t>
      </w:r>
    </w:p>
    <w:bookmarkEnd w:id="34"/>
    <w:bookmarkStart w:name="z69" w:id="35"/>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35"/>
    <w:bookmarkStart w:name="z70" w:id="36"/>
    <w:p>
      <w:pPr>
        <w:spacing w:after="0"/>
        <w:ind w:left="0"/>
        <w:jc w:val="both"/>
      </w:pPr>
      <w:r>
        <w:rPr>
          <w:rFonts w:ascii="Times New Roman"/>
          <w:b w:val="false"/>
          <w:i w:val="false"/>
          <w:color w:val="000000"/>
          <w:sz w:val="28"/>
        </w:rPr>
        <w:t>
      производственный кооператив:</w:t>
      </w:r>
    </w:p>
    <w:bookmarkEnd w:id="36"/>
    <w:bookmarkStart w:name="z71" w:id="37"/>
    <w:p>
      <w:pPr>
        <w:spacing w:after="0"/>
        <w:ind w:left="0"/>
        <w:jc w:val="both"/>
      </w:pPr>
      <w:r>
        <w:rPr>
          <w:rFonts w:ascii="Times New Roman"/>
          <w:b w:val="false"/>
          <w:i w:val="false"/>
          <w:color w:val="000000"/>
          <w:sz w:val="28"/>
        </w:rPr>
        <w:t>
      список членов производственного кооператива с указанием фамилии, имени, отчества (при его наличии), ИИН, места жительства;</w:t>
      </w:r>
    </w:p>
    <w:bookmarkEnd w:id="37"/>
    <w:bookmarkStart w:name="z72" w:id="3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38"/>
    <w:bookmarkStart w:name="z73" w:id="39"/>
    <w:p>
      <w:pPr>
        <w:spacing w:after="0"/>
        <w:ind w:left="0"/>
        <w:jc w:val="both"/>
      </w:pPr>
      <w:r>
        <w:rPr>
          <w:rFonts w:ascii="Times New Roman"/>
          <w:b w:val="false"/>
          <w:i w:val="false"/>
          <w:color w:val="000000"/>
          <w:sz w:val="28"/>
        </w:rPr>
        <w:t>
      потребительский кооператив:</w:t>
      </w:r>
    </w:p>
    <w:bookmarkEnd w:id="39"/>
    <w:bookmarkStart w:name="z74" w:id="40"/>
    <w:p>
      <w:pPr>
        <w:spacing w:after="0"/>
        <w:ind w:left="0"/>
        <w:jc w:val="both"/>
      </w:pPr>
      <w:r>
        <w:rPr>
          <w:rFonts w:ascii="Times New Roman"/>
          <w:b w:val="false"/>
          <w:i w:val="false"/>
          <w:color w:val="000000"/>
          <w:sz w:val="28"/>
        </w:rPr>
        <w:t>
      устав;</w:t>
      </w:r>
    </w:p>
    <w:bookmarkEnd w:id="40"/>
    <w:bookmarkStart w:name="z75" w:id="4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41"/>
    <w:bookmarkStart w:name="z76" w:id="42"/>
    <w:p>
      <w:pPr>
        <w:spacing w:after="0"/>
        <w:ind w:left="0"/>
        <w:jc w:val="both"/>
      </w:pPr>
      <w:r>
        <w:rPr>
          <w:rFonts w:ascii="Times New Roman"/>
          <w:b w:val="false"/>
          <w:i w:val="false"/>
          <w:color w:val="000000"/>
          <w:sz w:val="28"/>
        </w:rPr>
        <w:t>
      потребительским кооперативом представляется список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bookmarkEnd w:id="42"/>
    <w:bookmarkStart w:name="z77" w:id="43"/>
    <w:p>
      <w:pPr>
        <w:spacing w:after="0"/>
        <w:ind w:left="0"/>
        <w:jc w:val="both"/>
      </w:pPr>
      <w:r>
        <w:rPr>
          <w:rFonts w:ascii="Times New Roman"/>
          <w:b w:val="false"/>
          <w:i w:val="false"/>
          <w:color w:val="000000"/>
          <w:sz w:val="28"/>
        </w:rPr>
        <w:t>
      товарищество с дополнительной ответственностью:</w:t>
      </w:r>
    </w:p>
    <w:bookmarkEnd w:id="43"/>
    <w:bookmarkStart w:name="z78" w:id="4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44"/>
    <w:bookmarkStart w:name="z79" w:id="45"/>
    <w:p>
      <w:pPr>
        <w:spacing w:after="0"/>
        <w:ind w:left="0"/>
        <w:jc w:val="both"/>
      </w:pPr>
      <w:r>
        <w:rPr>
          <w:rFonts w:ascii="Times New Roman"/>
          <w:b w:val="false"/>
          <w:i w:val="false"/>
          <w:color w:val="000000"/>
          <w:sz w:val="28"/>
        </w:rPr>
        <w:t>
      товарищество с ограниченной ответственностью:</w:t>
      </w:r>
    </w:p>
    <w:bookmarkEnd w:id="45"/>
    <w:bookmarkStart w:name="z80" w:id="46"/>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46"/>
    <w:bookmarkStart w:name="z81" w:id="47"/>
    <w:p>
      <w:pPr>
        <w:spacing w:after="0"/>
        <w:ind w:left="0"/>
        <w:jc w:val="both"/>
      </w:pPr>
      <w:r>
        <w:rPr>
          <w:rFonts w:ascii="Times New Roman"/>
          <w:b w:val="false"/>
          <w:i w:val="false"/>
          <w:color w:val="000000"/>
          <w:sz w:val="28"/>
        </w:rPr>
        <w:t>
      государственное предприятие:</w:t>
      </w:r>
    </w:p>
    <w:bookmarkEnd w:id="47"/>
    <w:bookmarkStart w:name="z82" w:id="48"/>
    <w:p>
      <w:pPr>
        <w:spacing w:after="0"/>
        <w:ind w:left="0"/>
        <w:jc w:val="both"/>
      </w:pPr>
      <w:r>
        <w:rPr>
          <w:rFonts w:ascii="Times New Roman"/>
          <w:b w:val="false"/>
          <w:i w:val="false"/>
          <w:color w:val="000000"/>
          <w:sz w:val="28"/>
        </w:rPr>
        <w:t>
      устав;</w:t>
      </w:r>
    </w:p>
    <w:bookmarkEnd w:id="48"/>
    <w:bookmarkStart w:name="z83" w:id="49"/>
    <w:p>
      <w:pPr>
        <w:spacing w:after="0"/>
        <w:ind w:left="0"/>
        <w:jc w:val="both"/>
      </w:pPr>
      <w:r>
        <w:rPr>
          <w:rFonts w:ascii="Times New Roman"/>
          <w:b w:val="false"/>
          <w:i w:val="false"/>
          <w:color w:val="000000"/>
          <w:sz w:val="28"/>
        </w:rPr>
        <w:t>
      решение Правительства Республики Казахстан или местного исполнительного органа о создании предприятия;</w:t>
      </w:r>
    </w:p>
    <w:bookmarkEnd w:id="49"/>
    <w:bookmarkStart w:name="z84" w:id="5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50"/>
    <w:bookmarkStart w:name="z85" w:id="51"/>
    <w:p>
      <w:pPr>
        <w:spacing w:after="0"/>
        <w:ind w:left="0"/>
        <w:jc w:val="both"/>
      </w:pPr>
      <w:r>
        <w:rPr>
          <w:rFonts w:ascii="Times New Roman"/>
          <w:b w:val="false"/>
          <w:i w:val="false"/>
          <w:color w:val="000000"/>
          <w:sz w:val="28"/>
        </w:rPr>
        <w:t>
      государственное учреждение:</w:t>
      </w:r>
    </w:p>
    <w:bookmarkEnd w:id="51"/>
    <w:bookmarkStart w:name="z86" w:id="52"/>
    <w:p>
      <w:pPr>
        <w:spacing w:after="0"/>
        <w:ind w:left="0"/>
        <w:jc w:val="both"/>
      </w:pPr>
      <w:r>
        <w:rPr>
          <w:rFonts w:ascii="Times New Roman"/>
          <w:b w:val="false"/>
          <w:i w:val="false"/>
          <w:color w:val="000000"/>
          <w:sz w:val="28"/>
        </w:rPr>
        <w:t>
      решение о создании государственного учреждения;</w:t>
      </w:r>
    </w:p>
    <w:bookmarkEnd w:id="52"/>
    <w:bookmarkStart w:name="z87" w:id="53"/>
    <w:p>
      <w:pPr>
        <w:spacing w:after="0"/>
        <w:ind w:left="0"/>
        <w:jc w:val="both"/>
      </w:pPr>
      <w:r>
        <w:rPr>
          <w:rFonts w:ascii="Times New Roman"/>
          <w:b w:val="false"/>
          <w:i w:val="false"/>
          <w:color w:val="000000"/>
          <w:sz w:val="28"/>
        </w:rPr>
        <w:t>
      положение (устав);</w:t>
      </w:r>
    </w:p>
    <w:bookmarkEnd w:id="53"/>
    <w:bookmarkStart w:name="z88" w:id="5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54"/>
    <w:bookmarkStart w:name="z89" w:id="55"/>
    <w:p>
      <w:pPr>
        <w:spacing w:after="0"/>
        <w:ind w:left="0"/>
        <w:jc w:val="both"/>
      </w:pPr>
      <w:r>
        <w:rPr>
          <w:rFonts w:ascii="Times New Roman"/>
          <w:b w:val="false"/>
          <w:i w:val="false"/>
          <w:color w:val="000000"/>
          <w:sz w:val="28"/>
        </w:rPr>
        <w:t>
      жилищно-строительный кооператив и жилищный кооператив:</w:t>
      </w:r>
    </w:p>
    <w:bookmarkEnd w:id="55"/>
    <w:bookmarkStart w:name="z90" w:id="56"/>
    <w:p>
      <w:pPr>
        <w:spacing w:after="0"/>
        <w:ind w:left="0"/>
        <w:jc w:val="both"/>
      </w:pPr>
      <w:r>
        <w:rPr>
          <w:rFonts w:ascii="Times New Roman"/>
          <w:b w:val="false"/>
          <w:i w:val="false"/>
          <w:color w:val="000000"/>
          <w:sz w:val="28"/>
        </w:rPr>
        <w:t>
      устав;</w:t>
      </w:r>
    </w:p>
    <w:bookmarkEnd w:id="56"/>
    <w:bookmarkStart w:name="z91" w:id="5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57"/>
    <w:bookmarkStart w:name="z92" w:id="58"/>
    <w:p>
      <w:pPr>
        <w:spacing w:after="0"/>
        <w:ind w:left="0"/>
        <w:jc w:val="both"/>
      </w:pPr>
      <w:r>
        <w:rPr>
          <w:rFonts w:ascii="Times New Roman"/>
          <w:b w:val="false"/>
          <w:i w:val="false"/>
          <w:color w:val="000000"/>
          <w:sz w:val="28"/>
        </w:rPr>
        <w:t>
      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bookmarkEnd w:id="58"/>
    <w:bookmarkStart w:name="z93" w:id="59"/>
    <w:p>
      <w:pPr>
        <w:spacing w:after="0"/>
        <w:ind w:left="0"/>
        <w:jc w:val="both"/>
      </w:pPr>
      <w:r>
        <w:rPr>
          <w:rFonts w:ascii="Times New Roman"/>
          <w:b w:val="false"/>
          <w:i w:val="false"/>
          <w:color w:val="000000"/>
          <w:sz w:val="28"/>
        </w:rPr>
        <w:t>
      кооператив собственников помещений (квартир):</w:t>
      </w:r>
    </w:p>
    <w:bookmarkEnd w:id="59"/>
    <w:bookmarkStart w:name="z94" w:id="60"/>
    <w:p>
      <w:pPr>
        <w:spacing w:after="0"/>
        <w:ind w:left="0"/>
        <w:jc w:val="both"/>
      </w:pPr>
      <w:r>
        <w:rPr>
          <w:rFonts w:ascii="Times New Roman"/>
          <w:b w:val="false"/>
          <w:i w:val="false"/>
          <w:color w:val="000000"/>
          <w:sz w:val="28"/>
        </w:rPr>
        <w:t>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bookmarkEnd w:id="60"/>
    <w:bookmarkStart w:name="z95" w:id="61"/>
    <w:p>
      <w:pPr>
        <w:spacing w:after="0"/>
        <w:ind w:left="0"/>
        <w:jc w:val="both"/>
      </w:pPr>
      <w:r>
        <w:rPr>
          <w:rFonts w:ascii="Times New Roman"/>
          <w:b w:val="false"/>
          <w:i w:val="false"/>
          <w:color w:val="000000"/>
          <w:sz w:val="28"/>
        </w:rPr>
        <w:t>
      устав;</w:t>
      </w:r>
    </w:p>
    <w:bookmarkEnd w:id="61"/>
    <w:bookmarkStart w:name="z96" w:id="62"/>
    <w:p>
      <w:pPr>
        <w:spacing w:after="0"/>
        <w:ind w:left="0"/>
        <w:jc w:val="both"/>
      </w:pPr>
      <w:r>
        <w:rPr>
          <w:rFonts w:ascii="Times New Roman"/>
          <w:b w:val="false"/>
          <w:i w:val="false"/>
          <w:color w:val="000000"/>
          <w:sz w:val="28"/>
        </w:rPr>
        <w:t>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p>
    <w:bookmarkEnd w:id="62"/>
    <w:bookmarkStart w:name="z97" w:id="6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63"/>
    <w:bookmarkStart w:name="z98" w:id="64"/>
    <w:p>
      <w:pPr>
        <w:spacing w:after="0"/>
        <w:ind w:left="0"/>
        <w:jc w:val="both"/>
      </w:pPr>
      <w:r>
        <w:rPr>
          <w:rFonts w:ascii="Times New Roman"/>
          <w:b w:val="false"/>
          <w:i w:val="false"/>
          <w:color w:val="000000"/>
          <w:sz w:val="28"/>
        </w:rPr>
        <w:t>
      коллегия адвокатов:</w:t>
      </w:r>
    </w:p>
    <w:bookmarkEnd w:id="64"/>
    <w:bookmarkStart w:name="z99" w:id="65"/>
    <w:p>
      <w:pPr>
        <w:spacing w:after="0"/>
        <w:ind w:left="0"/>
        <w:jc w:val="both"/>
      </w:pPr>
      <w:r>
        <w:rPr>
          <w:rFonts w:ascii="Times New Roman"/>
          <w:b w:val="false"/>
          <w:i w:val="false"/>
          <w:color w:val="000000"/>
          <w:sz w:val="28"/>
        </w:rPr>
        <w:t>
      устав, утвержденный учредительным собранием (конференцией) членов коллегии адвокатов;</w:t>
      </w:r>
    </w:p>
    <w:bookmarkEnd w:id="65"/>
    <w:bookmarkStart w:name="z100" w:id="66"/>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66"/>
    <w:bookmarkStart w:name="z101" w:id="6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67"/>
    <w:bookmarkStart w:name="z102" w:id="68"/>
    <w:p>
      <w:pPr>
        <w:spacing w:after="0"/>
        <w:ind w:left="0"/>
        <w:jc w:val="both"/>
      </w:pPr>
      <w:r>
        <w:rPr>
          <w:rFonts w:ascii="Times New Roman"/>
          <w:b w:val="false"/>
          <w:i w:val="false"/>
          <w:color w:val="000000"/>
          <w:sz w:val="28"/>
        </w:rPr>
        <w:t>
      нотариальная палата:</w:t>
      </w:r>
    </w:p>
    <w:bookmarkEnd w:id="68"/>
    <w:bookmarkStart w:name="z103" w:id="69"/>
    <w:p>
      <w:pPr>
        <w:spacing w:after="0"/>
        <w:ind w:left="0"/>
        <w:jc w:val="both"/>
      </w:pPr>
      <w:r>
        <w:rPr>
          <w:rFonts w:ascii="Times New Roman"/>
          <w:b w:val="false"/>
          <w:i w:val="false"/>
          <w:color w:val="000000"/>
          <w:sz w:val="28"/>
        </w:rPr>
        <w:t>
      устав, утвержденный учредительным собранием (конференцией) членов правления нотариальной палаты;</w:t>
      </w:r>
    </w:p>
    <w:bookmarkEnd w:id="69"/>
    <w:bookmarkStart w:name="z104" w:id="70"/>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70"/>
    <w:bookmarkStart w:name="z105" w:id="7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1"/>
    <w:bookmarkStart w:name="z106" w:id="72"/>
    <w:p>
      <w:pPr>
        <w:spacing w:after="0"/>
        <w:ind w:left="0"/>
        <w:jc w:val="both"/>
      </w:pPr>
      <w:r>
        <w:rPr>
          <w:rFonts w:ascii="Times New Roman"/>
          <w:b w:val="false"/>
          <w:i w:val="false"/>
          <w:color w:val="000000"/>
          <w:sz w:val="28"/>
        </w:rPr>
        <w:t>
      фонд:</w:t>
      </w:r>
    </w:p>
    <w:bookmarkEnd w:id="72"/>
    <w:bookmarkStart w:name="z107" w:id="73"/>
    <w:p>
      <w:pPr>
        <w:spacing w:after="0"/>
        <w:ind w:left="0"/>
        <w:jc w:val="both"/>
      </w:pPr>
      <w:r>
        <w:rPr>
          <w:rFonts w:ascii="Times New Roman"/>
          <w:b w:val="false"/>
          <w:i w:val="false"/>
          <w:color w:val="000000"/>
          <w:sz w:val="28"/>
        </w:rPr>
        <w:t>
      устав;</w:t>
      </w:r>
    </w:p>
    <w:bookmarkEnd w:id="73"/>
    <w:bookmarkStart w:name="z108" w:id="74"/>
    <w:p>
      <w:pPr>
        <w:spacing w:after="0"/>
        <w:ind w:left="0"/>
        <w:jc w:val="both"/>
      </w:pPr>
      <w:r>
        <w:rPr>
          <w:rFonts w:ascii="Times New Roman"/>
          <w:b w:val="false"/>
          <w:i w:val="false"/>
          <w:color w:val="000000"/>
          <w:sz w:val="28"/>
        </w:rPr>
        <w:t>
      учредительный договор (при числе учредителей более одного);</w:t>
      </w:r>
    </w:p>
    <w:bookmarkEnd w:id="74"/>
    <w:bookmarkStart w:name="z109" w:id="75"/>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75"/>
    <w:bookmarkStart w:name="z110" w:id="76"/>
    <w:p>
      <w:pPr>
        <w:spacing w:after="0"/>
        <w:ind w:left="0"/>
        <w:jc w:val="both"/>
      </w:pPr>
      <w:r>
        <w:rPr>
          <w:rFonts w:ascii="Times New Roman"/>
          <w:b w:val="false"/>
          <w:i w:val="false"/>
          <w:color w:val="000000"/>
          <w:sz w:val="28"/>
        </w:rPr>
        <w:t>
      решение коллегиального органа (попечительского совета) о назначении исполнительного органа;</w:t>
      </w:r>
    </w:p>
    <w:bookmarkEnd w:id="76"/>
    <w:bookmarkStart w:name="z111" w:id="7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7"/>
    <w:bookmarkStart w:name="z112" w:id="78"/>
    <w:p>
      <w:pPr>
        <w:spacing w:after="0"/>
        <w:ind w:left="0"/>
        <w:jc w:val="both"/>
      </w:pPr>
      <w:r>
        <w:rPr>
          <w:rFonts w:ascii="Times New Roman"/>
          <w:b w:val="false"/>
          <w:i w:val="false"/>
          <w:color w:val="000000"/>
          <w:sz w:val="28"/>
        </w:rPr>
        <w:t>
      общественное объединение:</w:t>
      </w:r>
    </w:p>
    <w:bookmarkEnd w:id="78"/>
    <w:bookmarkStart w:name="z113" w:id="79"/>
    <w:p>
      <w:pPr>
        <w:spacing w:after="0"/>
        <w:ind w:left="0"/>
        <w:jc w:val="both"/>
      </w:pPr>
      <w:r>
        <w:rPr>
          <w:rFonts w:ascii="Times New Roman"/>
          <w:b w:val="false"/>
          <w:i w:val="false"/>
          <w:color w:val="000000"/>
          <w:sz w:val="28"/>
        </w:rPr>
        <w:t>
      устав, принятый на учредительном съезде (конференции, собрании);</w:t>
      </w:r>
    </w:p>
    <w:bookmarkEnd w:id="79"/>
    <w:bookmarkStart w:name="z114" w:id="80"/>
    <w:p>
      <w:pPr>
        <w:spacing w:after="0"/>
        <w:ind w:left="0"/>
        <w:jc w:val="both"/>
      </w:pPr>
      <w:r>
        <w:rPr>
          <w:rFonts w:ascii="Times New Roman"/>
          <w:b w:val="false"/>
          <w:i w:val="false"/>
          <w:color w:val="000000"/>
          <w:sz w:val="28"/>
        </w:rPr>
        <w:t>
      протокол учредительного съезда (конференции, собрания), принявшего устав, подписанный председателем и секретарем съезда (конференции, собрания);</w:t>
      </w:r>
    </w:p>
    <w:bookmarkEnd w:id="80"/>
    <w:bookmarkStart w:name="z115" w:id="81"/>
    <w:p>
      <w:pPr>
        <w:spacing w:after="0"/>
        <w:ind w:left="0"/>
        <w:jc w:val="both"/>
      </w:pPr>
      <w:r>
        <w:rPr>
          <w:rFonts w:ascii="Times New Roman"/>
          <w:b w:val="false"/>
          <w:i w:val="false"/>
          <w:color w:val="000000"/>
          <w:sz w:val="28"/>
        </w:rPr>
        <w:t>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bookmarkEnd w:id="81"/>
    <w:bookmarkStart w:name="z116" w:id="8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2"/>
    <w:bookmarkStart w:name="z117" w:id="83"/>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bookmarkEnd w:id="83"/>
    <w:bookmarkStart w:name="z118" w:id="84"/>
    <w:p>
      <w:pPr>
        <w:spacing w:after="0"/>
        <w:ind w:left="0"/>
        <w:jc w:val="both"/>
      </w:pPr>
      <w:r>
        <w:rPr>
          <w:rFonts w:ascii="Times New Roman"/>
          <w:b w:val="false"/>
          <w:i w:val="false"/>
          <w:color w:val="000000"/>
          <w:sz w:val="28"/>
        </w:rPr>
        <w:t>
      программа партии;</w:t>
      </w:r>
    </w:p>
    <w:bookmarkEnd w:id="84"/>
    <w:bookmarkStart w:name="z119" w:id="85"/>
    <w:p>
      <w:pPr>
        <w:spacing w:after="0"/>
        <w:ind w:left="0"/>
        <w:jc w:val="both"/>
      </w:pPr>
      <w:r>
        <w:rPr>
          <w:rFonts w:ascii="Times New Roman"/>
          <w:b w:val="false"/>
          <w:i w:val="false"/>
          <w:color w:val="000000"/>
          <w:sz w:val="28"/>
        </w:rPr>
        <w:t>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наличии), ИИН, адреса места жительства;</w:t>
      </w:r>
    </w:p>
    <w:bookmarkEnd w:id="85"/>
    <w:bookmarkStart w:name="z120" w:id="86"/>
    <w:p>
      <w:pPr>
        <w:spacing w:after="0"/>
        <w:ind w:left="0"/>
        <w:jc w:val="both"/>
      </w:pPr>
      <w:r>
        <w:rPr>
          <w:rFonts w:ascii="Times New Roman"/>
          <w:b w:val="false"/>
          <w:i w:val="false"/>
          <w:color w:val="000000"/>
          <w:sz w:val="28"/>
        </w:rPr>
        <w:t>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bookmarkEnd w:id="86"/>
    <w:bookmarkStart w:name="z121" w:id="87"/>
    <w:p>
      <w:pPr>
        <w:spacing w:after="0"/>
        <w:ind w:left="0"/>
        <w:jc w:val="both"/>
      </w:pPr>
      <w:r>
        <w:rPr>
          <w:rFonts w:ascii="Times New Roman"/>
          <w:b w:val="false"/>
          <w:i w:val="false"/>
          <w:color w:val="000000"/>
          <w:sz w:val="28"/>
        </w:rPr>
        <w:t>
      устав;</w:t>
      </w:r>
    </w:p>
    <w:bookmarkEnd w:id="87"/>
    <w:bookmarkStart w:name="z122" w:id="88"/>
    <w:p>
      <w:pPr>
        <w:spacing w:after="0"/>
        <w:ind w:left="0"/>
        <w:jc w:val="both"/>
      </w:pPr>
      <w:r>
        <w:rPr>
          <w:rFonts w:ascii="Times New Roman"/>
          <w:b w:val="false"/>
          <w:i w:val="false"/>
          <w:color w:val="000000"/>
          <w:sz w:val="28"/>
        </w:rPr>
        <w:t>
      учредительный договор, подписанный всеми учредителями объединения;</w:t>
      </w:r>
    </w:p>
    <w:bookmarkEnd w:id="88"/>
    <w:bookmarkStart w:name="z123" w:id="89"/>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89"/>
    <w:bookmarkStart w:name="z124" w:id="9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0"/>
    <w:bookmarkStart w:name="z125" w:id="91"/>
    <w:p>
      <w:pPr>
        <w:spacing w:after="0"/>
        <w:ind w:left="0"/>
        <w:jc w:val="both"/>
      </w:pPr>
      <w:r>
        <w:rPr>
          <w:rFonts w:ascii="Times New Roman"/>
          <w:b w:val="false"/>
          <w:i w:val="false"/>
          <w:color w:val="000000"/>
          <w:sz w:val="28"/>
        </w:rPr>
        <w:t>
      палата аудиторов:</w:t>
      </w:r>
    </w:p>
    <w:bookmarkEnd w:id="91"/>
    <w:bookmarkStart w:name="z126" w:id="92"/>
    <w:p>
      <w:pPr>
        <w:spacing w:after="0"/>
        <w:ind w:left="0"/>
        <w:jc w:val="both"/>
      </w:pPr>
      <w:r>
        <w:rPr>
          <w:rFonts w:ascii="Times New Roman"/>
          <w:b w:val="false"/>
          <w:i w:val="false"/>
          <w:color w:val="000000"/>
          <w:sz w:val="28"/>
        </w:rPr>
        <w:t>
      устав;</w:t>
      </w:r>
    </w:p>
    <w:bookmarkEnd w:id="92"/>
    <w:bookmarkStart w:name="z127" w:id="93"/>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93"/>
    <w:bookmarkStart w:name="z128" w:id="9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4"/>
    <w:bookmarkStart w:name="z129" w:id="95"/>
    <w:p>
      <w:pPr>
        <w:spacing w:after="0"/>
        <w:ind w:left="0"/>
        <w:jc w:val="both"/>
      </w:pPr>
      <w:r>
        <w:rPr>
          <w:rFonts w:ascii="Times New Roman"/>
          <w:b w:val="false"/>
          <w:i w:val="false"/>
          <w:color w:val="000000"/>
          <w:sz w:val="28"/>
        </w:rPr>
        <w:t>
      религиозное объединение:</w:t>
      </w:r>
    </w:p>
    <w:bookmarkEnd w:id="95"/>
    <w:bookmarkStart w:name="z130" w:id="96"/>
    <w:p>
      <w:pPr>
        <w:spacing w:after="0"/>
        <w:ind w:left="0"/>
        <w:jc w:val="both"/>
      </w:pPr>
      <w:r>
        <w:rPr>
          <w:rFonts w:ascii="Times New Roman"/>
          <w:b w:val="false"/>
          <w:i w:val="false"/>
          <w:color w:val="000000"/>
          <w:sz w:val="28"/>
        </w:rPr>
        <w:t>
      устав религиозного объединения, подписанный руководителем религиозного объединения;</w:t>
      </w:r>
    </w:p>
    <w:bookmarkEnd w:id="96"/>
    <w:bookmarkStart w:name="z131" w:id="97"/>
    <w:p>
      <w:pPr>
        <w:spacing w:after="0"/>
        <w:ind w:left="0"/>
        <w:jc w:val="both"/>
      </w:pPr>
      <w:r>
        <w:rPr>
          <w:rFonts w:ascii="Times New Roman"/>
          <w:b w:val="false"/>
          <w:i w:val="false"/>
          <w:color w:val="000000"/>
          <w:sz w:val="28"/>
        </w:rPr>
        <w:t>
      протокол учредительного собрания (съезда, конференции);</w:t>
      </w:r>
    </w:p>
    <w:bookmarkEnd w:id="97"/>
    <w:bookmarkStart w:name="z132" w:id="98"/>
    <w:p>
      <w:pPr>
        <w:spacing w:after="0"/>
        <w:ind w:left="0"/>
        <w:jc w:val="both"/>
      </w:pPr>
      <w:r>
        <w:rPr>
          <w:rFonts w:ascii="Times New Roman"/>
          <w:b w:val="false"/>
          <w:i w:val="false"/>
          <w:color w:val="000000"/>
          <w:sz w:val="28"/>
        </w:rPr>
        <w:t xml:space="preserve">
      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98"/>
    <w:bookmarkStart w:name="z133" w:id="99"/>
    <w:p>
      <w:pPr>
        <w:spacing w:after="0"/>
        <w:ind w:left="0"/>
        <w:jc w:val="both"/>
      </w:pPr>
      <w:r>
        <w:rPr>
          <w:rFonts w:ascii="Times New Roman"/>
          <w:b w:val="false"/>
          <w:i w:val="false"/>
          <w:color w:val="000000"/>
          <w:sz w:val="28"/>
        </w:rPr>
        <w:t>
      документ, подтверждающий место нахождения религиозного объединения;</w:t>
      </w:r>
    </w:p>
    <w:bookmarkEnd w:id="99"/>
    <w:bookmarkStart w:name="z134" w:id="100"/>
    <w:p>
      <w:pPr>
        <w:spacing w:after="0"/>
        <w:ind w:left="0"/>
        <w:jc w:val="both"/>
      </w:pPr>
      <w:r>
        <w:rPr>
          <w:rFonts w:ascii="Times New Roman"/>
          <w:b w:val="false"/>
          <w:i w:val="false"/>
          <w:color w:val="000000"/>
          <w:sz w:val="28"/>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bookmarkEnd w:id="100"/>
    <w:bookmarkStart w:name="z135" w:id="10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01"/>
    <w:bookmarkStart w:name="z136" w:id="102"/>
    <w:p>
      <w:pPr>
        <w:spacing w:after="0"/>
        <w:ind w:left="0"/>
        <w:jc w:val="both"/>
      </w:pPr>
      <w:r>
        <w:rPr>
          <w:rFonts w:ascii="Times New Roman"/>
          <w:b w:val="false"/>
          <w:i w:val="false"/>
          <w:color w:val="000000"/>
          <w:sz w:val="28"/>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bookmarkEnd w:id="102"/>
    <w:bookmarkStart w:name="z137" w:id="103"/>
    <w:p>
      <w:pPr>
        <w:spacing w:after="0"/>
        <w:ind w:left="0"/>
        <w:jc w:val="both"/>
      </w:pPr>
      <w:r>
        <w:rPr>
          <w:rFonts w:ascii="Times New Roman"/>
          <w:b w:val="false"/>
          <w:i w:val="false"/>
          <w:color w:val="000000"/>
          <w:sz w:val="28"/>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bookmarkEnd w:id="103"/>
    <w:bookmarkStart w:name="z138" w:id="104"/>
    <w:p>
      <w:pPr>
        <w:spacing w:after="0"/>
        <w:ind w:left="0"/>
        <w:jc w:val="both"/>
      </w:pPr>
      <w:r>
        <w:rPr>
          <w:rFonts w:ascii="Times New Roman"/>
          <w:b w:val="false"/>
          <w:i w:val="false"/>
          <w:color w:val="000000"/>
          <w:sz w:val="28"/>
        </w:rPr>
        <w:t>
      религиозное объединение, имеющее руководящий центр вне пределов республики, дополнительно представляет:</w:t>
      </w:r>
    </w:p>
    <w:bookmarkEnd w:id="104"/>
    <w:bookmarkStart w:name="z139" w:id="105"/>
    <w:p>
      <w:pPr>
        <w:spacing w:after="0"/>
        <w:ind w:left="0"/>
        <w:jc w:val="both"/>
      </w:pPr>
      <w:r>
        <w:rPr>
          <w:rFonts w:ascii="Times New Roman"/>
          <w:b w:val="false"/>
          <w:i w:val="false"/>
          <w:color w:val="000000"/>
          <w:sz w:val="28"/>
        </w:rPr>
        <w:t>
      копию устава зарубежного центра с нотариально удостоверенным переводом на казахском и русском языках;</w:t>
      </w:r>
    </w:p>
    <w:bookmarkEnd w:id="105"/>
    <w:bookmarkStart w:name="z140" w:id="106"/>
    <w:p>
      <w:pPr>
        <w:spacing w:after="0"/>
        <w:ind w:left="0"/>
        <w:jc w:val="both"/>
      </w:pP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w:t>
      </w:r>
    </w:p>
    <w:bookmarkEnd w:id="106"/>
    <w:bookmarkStart w:name="z141" w:id="107"/>
    <w:p>
      <w:pPr>
        <w:spacing w:after="0"/>
        <w:ind w:left="0"/>
        <w:jc w:val="both"/>
      </w:pPr>
      <w:r>
        <w:rPr>
          <w:rFonts w:ascii="Times New Roman"/>
          <w:b w:val="false"/>
          <w:i w:val="false"/>
          <w:color w:val="000000"/>
          <w:sz w:val="28"/>
        </w:rPr>
        <w:t>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bookmarkEnd w:id="107"/>
    <w:bookmarkStart w:name="z142" w:id="108"/>
    <w:p>
      <w:pPr>
        <w:spacing w:after="0"/>
        <w:ind w:left="0"/>
        <w:jc w:val="both"/>
      </w:pPr>
      <w:r>
        <w:rPr>
          <w:rFonts w:ascii="Times New Roman"/>
          <w:b w:val="false"/>
          <w:i w:val="false"/>
          <w:color w:val="000000"/>
          <w:sz w:val="28"/>
        </w:rPr>
        <w:t>
      для регистрации представляется решение уполномоченного органа религиозного управления (центра) об их создании;</w:t>
      </w:r>
    </w:p>
    <w:bookmarkEnd w:id="108"/>
    <w:bookmarkStart w:name="z143" w:id="109"/>
    <w:p>
      <w:pPr>
        <w:spacing w:after="0"/>
        <w:ind w:left="0"/>
        <w:jc w:val="both"/>
      </w:pPr>
      <w:r>
        <w:rPr>
          <w:rFonts w:ascii="Times New Roman"/>
          <w:b w:val="false"/>
          <w:i w:val="false"/>
          <w:color w:val="000000"/>
          <w:sz w:val="28"/>
        </w:rPr>
        <w:t>
      учреждение:</w:t>
      </w:r>
    </w:p>
    <w:bookmarkEnd w:id="109"/>
    <w:bookmarkStart w:name="z144" w:id="110"/>
    <w:p>
      <w:pPr>
        <w:spacing w:after="0"/>
        <w:ind w:left="0"/>
        <w:jc w:val="both"/>
      </w:pPr>
      <w:r>
        <w:rPr>
          <w:rFonts w:ascii="Times New Roman"/>
          <w:b w:val="false"/>
          <w:i w:val="false"/>
          <w:color w:val="000000"/>
          <w:sz w:val="28"/>
        </w:rPr>
        <w:t>
      решение собственника о создании учреждения;</w:t>
      </w:r>
    </w:p>
    <w:bookmarkEnd w:id="110"/>
    <w:bookmarkStart w:name="z145" w:id="111"/>
    <w:p>
      <w:pPr>
        <w:spacing w:after="0"/>
        <w:ind w:left="0"/>
        <w:jc w:val="both"/>
      </w:pPr>
      <w:r>
        <w:rPr>
          <w:rFonts w:ascii="Times New Roman"/>
          <w:b w:val="false"/>
          <w:i w:val="false"/>
          <w:color w:val="000000"/>
          <w:sz w:val="28"/>
        </w:rPr>
        <w:t>
      положение (устав);</w:t>
      </w:r>
    </w:p>
    <w:bookmarkEnd w:id="111"/>
    <w:bookmarkStart w:name="z146" w:id="112"/>
    <w:p>
      <w:pPr>
        <w:spacing w:after="0"/>
        <w:ind w:left="0"/>
        <w:jc w:val="both"/>
      </w:pPr>
      <w:r>
        <w:rPr>
          <w:rFonts w:ascii="Times New Roman"/>
          <w:b w:val="false"/>
          <w:i w:val="false"/>
          <w:color w:val="000000"/>
          <w:sz w:val="28"/>
        </w:rPr>
        <w:t>
      учредительный договор или аналогичное соглашение (при числе собственников (учредителей) более одного);</w:t>
      </w:r>
    </w:p>
    <w:bookmarkEnd w:id="112"/>
    <w:bookmarkStart w:name="z147" w:id="11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3"/>
    <w:bookmarkStart w:name="z148" w:id="114"/>
    <w:p>
      <w:pPr>
        <w:spacing w:after="0"/>
        <w:ind w:left="0"/>
        <w:jc w:val="both"/>
      </w:pPr>
      <w:r>
        <w:rPr>
          <w:rFonts w:ascii="Times New Roman"/>
          <w:b w:val="false"/>
          <w:i w:val="false"/>
          <w:color w:val="000000"/>
          <w:sz w:val="28"/>
        </w:rPr>
        <w:t>
      палата оценщиков:</w:t>
      </w:r>
    </w:p>
    <w:bookmarkEnd w:id="114"/>
    <w:bookmarkStart w:name="z149" w:id="115"/>
    <w:p>
      <w:pPr>
        <w:spacing w:after="0"/>
        <w:ind w:left="0"/>
        <w:jc w:val="both"/>
      </w:pPr>
      <w:r>
        <w:rPr>
          <w:rFonts w:ascii="Times New Roman"/>
          <w:b w:val="false"/>
          <w:i w:val="false"/>
          <w:color w:val="000000"/>
          <w:sz w:val="28"/>
        </w:rPr>
        <w:t>
      устав;</w:t>
      </w:r>
    </w:p>
    <w:bookmarkEnd w:id="115"/>
    <w:bookmarkStart w:name="z150" w:id="116"/>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16"/>
    <w:bookmarkStart w:name="z151" w:id="11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7"/>
    <w:bookmarkStart w:name="z152" w:id="118"/>
    <w:p>
      <w:pPr>
        <w:spacing w:after="0"/>
        <w:ind w:left="0"/>
        <w:jc w:val="both"/>
      </w:pPr>
      <w:r>
        <w:rPr>
          <w:rFonts w:ascii="Times New Roman"/>
          <w:b w:val="false"/>
          <w:i w:val="false"/>
          <w:color w:val="000000"/>
          <w:sz w:val="28"/>
        </w:rPr>
        <w:t>
      палата юридических консультантов:</w:t>
      </w:r>
    </w:p>
    <w:bookmarkEnd w:id="118"/>
    <w:bookmarkStart w:name="z153" w:id="119"/>
    <w:p>
      <w:pPr>
        <w:spacing w:after="0"/>
        <w:ind w:left="0"/>
        <w:jc w:val="both"/>
      </w:pPr>
      <w:r>
        <w:rPr>
          <w:rFonts w:ascii="Times New Roman"/>
          <w:b w:val="false"/>
          <w:i w:val="false"/>
          <w:color w:val="000000"/>
          <w:sz w:val="28"/>
        </w:rPr>
        <w:t>
      устав;</w:t>
      </w:r>
    </w:p>
    <w:bookmarkEnd w:id="119"/>
    <w:bookmarkStart w:name="z154" w:id="120"/>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20"/>
    <w:bookmarkStart w:name="z155" w:id="12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21"/>
    <w:bookmarkStart w:name="z156" w:id="122"/>
    <w:p>
      <w:pPr>
        <w:spacing w:after="0"/>
        <w:ind w:left="0"/>
        <w:jc w:val="both"/>
      </w:pPr>
      <w:r>
        <w:rPr>
          <w:rFonts w:ascii="Times New Roman"/>
          <w:b w:val="false"/>
          <w:i w:val="false"/>
          <w:color w:val="000000"/>
          <w:sz w:val="28"/>
        </w:rPr>
        <w:t>
      адвокатская контора:</w:t>
      </w:r>
    </w:p>
    <w:bookmarkEnd w:id="122"/>
    <w:bookmarkStart w:name="z157" w:id="123"/>
    <w:p>
      <w:pPr>
        <w:spacing w:after="0"/>
        <w:ind w:left="0"/>
        <w:jc w:val="both"/>
      </w:pPr>
      <w:r>
        <w:rPr>
          <w:rFonts w:ascii="Times New Roman"/>
          <w:b w:val="false"/>
          <w:i w:val="false"/>
          <w:color w:val="000000"/>
          <w:sz w:val="28"/>
        </w:rPr>
        <w:t>
      устав;</w:t>
      </w:r>
    </w:p>
    <w:bookmarkEnd w:id="123"/>
    <w:bookmarkStart w:name="z158" w:id="124"/>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24"/>
    <w:bookmarkStart w:name="z159" w:id="125"/>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стандарту государственной услуги "Государственная регистрация юридических лиц, учетная регистрация их филиалов и представительств"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r>
        <w:rPr>
          <w:rFonts w:ascii="Times New Roman"/>
          <w:b w:val="false"/>
          <w:i w:val="false"/>
          <w:color w:val="000000"/>
          <w:sz w:val="28"/>
        </w:rPr>
        <w:t>приложение 6</w:t>
      </w:r>
      <w:r>
        <w:rPr>
          <w:rFonts w:ascii="Times New Roman"/>
          <w:b w:val="false"/>
          <w:i w:val="false"/>
          <w:color w:val="000000"/>
          <w:sz w:val="28"/>
        </w:rPr>
        <w:t xml:space="preserve"> к стандарту государственной услуги "Государственная регистрация юридических лиц, учетная регистрация их филиалов и представительств"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и </w:t>
      </w:r>
      <w:r>
        <w:rPr>
          <w:rFonts w:ascii="Times New Roman"/>
          <w:b w:val="false"/>
          <w:i w:val="false"/>
          <w:color w:val="000000"/>
          <w:sz w:val="28"/>
        </w:rPr>
        <w:t>приложение 10</w:t>
      </w:r>
      <w:r>
        <w:rPr>
          <w:rFonts w:ascii="Times New Roman"/>
          <w:b w:val="false"/>
          <w:i w:val="false"/>
          <w:color w:val="000000"/>
          <w:sz w:val="28"/>
        </w:rPr>
        <w:t xml:space="preserve"> к стандарту государственной услуги "Государственная регистрация юридических лиц, учетная регистрация их филиалов и представительств"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61"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перерегистрация юридических лиц, учетная перерегистрация их филиалов и представительств", утвержденным указанным приказом: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163" w:id="127"/>
    <w:p>
      <w:pPr>
        <w:spacing w:after="0"/>
        <w:ind w:left="0"/>
        <w:jc w:val="both"/>
      </w:pPr>
      <w:r>
        <w:rPr>
          <w:rFonts w:ascii="Times New Roman"/>
          <w:b w:val="false"/>
          <w:i w:val="false"/>
          <w:color w:val="000000"/>
          <w:sz w:val="28"/>
        </w:rPr>
        <w:t xml:space="preserve">
      "2) на портале – государственная перерегистрация юридическим лицам, относящимся к субъектам малого и среднего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127"/>
    <w:bookmarkStart w:name="z164" w:id="128"/>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128"/>
    <w:bookmarkStart w:name="z165" w:id="129"/>
    <w:p>
      <w:pPr>
        <w:spacing w:after="0"/>
        <w:ind w:left="0"/>
        <w:jc w:val="both"/>
      </w:pPr>
      <w:r>
        <w:rPr>
          <w:rFonts w:ascii="Times New Roman"/>
          <w:b w:val="false"/>
          <w:i w:val="false"/>
          <w:color w:val="000000"/>
          <w:sz w:val="28"/>
        </w:rPr>
        <w:t>
      Государственную (учетную) перерегистрацию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w:t>
      </w:r>
    </w:p>
    <w:bookmarkEnd w:id="129"/>
    <w:bookmarkStart w:name="z166" w:id="130"/>
    <w:p>
      <w:pPr>
        <w:spacing w:after="0"/>
        <w:ind w:left="0"/>
        <w:jc w:val="both"/>
      </w:pPr>
      <w:r>
        <w:rPr>
          <w:rFonts w:ascii="Times New Roman"/>
          <w:b w:val="false"/>
          <w:i w:val="false"/>
          <w:color w:val="000000"/>
          <w:sz w:val="28"/>
        </w:rPr>
        <w:t>
      Государственная перерегистрация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bookmarkEnd w:id="130"/>
    <w:bookmarkStart w:name="z167" w:id="131"/>
    <w:p>
      <w:pPr>
        <w:spacing w:after="0"/>
        <w:ind w:left="0"/>
        <w:jc w:val="both"/>
      </w:pPr>
      <w:r>
        <w:rPr>
          <w:rFonts w:ascii="Times New Roman"/>
          <w:b w:val="false"/>
          <w:i w:val="false"/>
          <w:color w:val="000000"/>
          <w:sz w:val="28"/>
        </w:rPr>
        <w:t>
      Государственную перерегистрацию юридических лиц, учетную перерегистрацию филиалов и представительств в соответствующей области, кроме тех, которые подлежат регистрации в Министерстве, Департаментах юстиции областей, городов Астаны, Алматы и Шымкента, осуществляют районные (городские) Управления юстиции Министерства юстиции Республики Казахстан.";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9" w:id="132"/>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1" w:id="133"/>
    <w:p>
      <w:pPr>
        <w:spacing w:after="0"/>
        <w:ind w:left="0"/>
        <w:jc w:val="both"/>
      </w:pPr>
      <w:r>
        <w:rPr>
          <w:rFonts w:ascii="Times New Roman"/>
          <w:b w:val="false"/>
          <w:i w:val="false"/>
          <w:color w:val="000000"/>
          <w:sz w:val="28"/>
        </w:rPr>
        <w:t>
      "6. Результат оказываемой государственной услуги:</w:t>
      </w:r>
    </w:p>
    <w:bookmarkEnd w:id="133"/>
    <w:bookmarkStart w:name="z172" w:id="134"/>
    <w:p>
      <w:pPr>
        <w:spacing w:after="0"/>
        <w:ind w:left="0"/>
        <w:jc w:val="both"/>
      </w:pPr>
      <w:r>
        <w:rPr>
          <w:rFonts w:ascii="Times New Roman"/>
          <w:b w:val="false"/>
          <w:i w:val="false"/>
          <w:color w:val="000000"/>
          <w:sz w:val="28"/>
        </w:rPr>
        <w:t xml:space="preserve">
      справка о государственной перерегистрации юридического лица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 и об учетной перерегистрации филиала, представительства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к настоящему стандарту (далее-справка)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34"/>
    <w:bookmarkStart w:name="z173" w:id="135"/>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135"/>
    <w:bookmarkStart w:name="z174" w:id="1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136"/>
    <w:bookmarkStart w:name="z175" w:id="13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7" w:id="138"/>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 - услугополучатель).</w:t>
      </w:r>
    </w:p>
    <w:bookmarkEnd w:id="138"/>
    <w:bookmarkStart w:name="z178" w:id="139"/>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и уплачивается до подачи соответствующих документов по месту регистрации объекта обложения</w:t>
      </w:r>
    </w:p>
    <w:bookmarkEnd w:id="139"/>
    <w:bookmarkStart w:name="z179" w:id="140"/>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1" w:id="14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41"/>
    <w:bookmarkStart w:name="z182" w:id="142"/>
    <w:p>
      <w:pPr>
        <w:spacing w:after="0"/>
        <w:ind w:left="0"/>
        <w:jc w:val="both"/>
      </w:pPr>
      <w:r>
        <w:rPr>
          <w:rFonts w:ascii="Times New Roman"/>
          <w:b w:val="false"/>
          <w:i w:val="false"/>
          <w:color w:val="000000"/>
          <w:sz w:val="28"/>
        </w:rPr>
        <w:t>
      1) в Государственную корпорацию:</w:t>
      </w:r>
    </w:p>
    <w:bookmarkEnd w:id="142"/>
    <w:bookmarkStart w:name="z183" w:id="14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 (далее – заявление);</w:t>
      </w:r>
    </w:p>
    <w:bookmarkEnd w:id="143"/>
    <w:bookmarkStart w:name="z184" w:id="144"/>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субъектов частного предпринимательства);</w:t>
      </w:r>
    </w:p>
    <w:bookmarkEnd w:id="144"/>
    <w:bookmarkStart w:name="z185" w:id="145"/>
    <w:p>
      <w:pPr>
        <w:spacing w:after="0"/>
        <w:ind w:left="0"/>
        <w:jc w:val="both"/>
      </w:pPr>
      <w:r>
        <w:rPr>
          <w:rFonts w:ascii="Times New Roman"/>
          <w:b w:val="false"/>
          <w:i w:val="false"/>
          <w:color w:val="000000"/>
          <w:sz w:val="28"/>
        </w:rPr>
        <w:t>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145"/>
    <w:bookmarkStart w:name="z186" w:id="146"/>
    <w:p>
      <w:pPr>
        <w:spacing w:after="0"/>
        <w:ind w:left="0"/>
        <w:jc w:val="both"/>
      </w:pPr>
      <w:r>
        <w:rPr>
          <w:rFonts w:ascii="Times New Roman"/>
          <w:b w:val="false"/>
          <w:i w:val="false"/>
          <w:color w:val="000000"/>
          <w:sz w:val="28"/>
        </w:rPr>
        <w:t>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146"/>
    <w:bookmarkStart w:name="z187" w:id="147"/>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bookmarkEnd w:id="147"/>
    <w:bookmarkStart w:name="z188" w:id="148"/>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товариществ с ограниченной ответственностью, в которых ведение реестра участников товарищества с ограниченной ответственностью осуществляется центральным депозитарием,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p>
    <w:bookmarkEnd w:id="148"/>
    <w:bookmarkStart w:name="z189" w:id="149"/>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149"/>
    <w:bookmarkStart w:name="z190" w:id="150"/>
    <w:p>
      <w:pPr>
        <w:spacing w:after="0"/>
        <w:ind w:left="0"/>
        <w:jc w:val="both"/>
      </w:pPr>
      <w:r>
        <w:rPr>
          <w:rFonts w:ascii="Times New Roman"/>
          <w:b w:val="false"/>
          <w:i w:val="false"/>
          <w:color w:val="000000"/>
          <w:sz w:val="28"/>
        </w:rPr>
        <w:t>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p>
    <w:bookmarkEnd w:id="150"/>
    <w:bookmarkStart w:name="z191" w:id="151"/>
    <w:p>
      <w:pPr>
        <w:spacing w:after="0"/>
        <w:ind w:left="0"/>
        <w:jc w:val="both"/>
      </w:pPr>
      <w:r>
        <w:rPr>
          <w:rFonts w:ascii="Times New Roman"/>
          <w:b w:val="false"/>
          <w:i w:val="false"/>
          <w:color w:val="000000"/>
          <w:sz w:val="28"/>
        </w:rPr>
        <w:t>
      Филиалы и представительства подлежат перерегистрации в случае изменения наименования.</w:t>
      </w:r>
    </w:p>
    <w:bookmarkEnd w:id="151"/>
    <w:bookmarkStart w:name="z192" w:id="152"/>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bookmarkEnd w:id="152"/>
    <w:bookmarkStart w:name="z193" w:id="153"/>
    <w:p>
      <w:pPr>
        <w:spacing w:after="0"/>
        <w:ind w:left="0"/>
        <w:jc w:val="both"/>
      </w:pPr>
      <w:r>
        <w:rPr>
          <w:rFonts w:ascii="Times New Roman"/>
          <w:b w:val="false"/>
          <w:i w:val="false"/>
          <w:color w:val="000000"/>
          <w:sz w:val="28"/>
        </w:rPr>
        <w:t>
      При оказании государственной услуги услугополучатель (учредитель, участник) либо его представитель по доверенности представляет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53"/>
    <w:bookmarkStart w:name="z194" w:id="154"/>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154"/>
    <w:bookmarkStart w:name="z195" w:id="155"/>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155"/>
    <w:bookmarkStart w:name="z196" w:id="156"/>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156"/>
    <w:bookmarkStart w:name="z197" w:id="157"/>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bookmarkEnd w:id="157"/>
    <w:bookmarkStart w:name="z198" w:id="15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58"/>
    <w:bookmarkStart w:name="z199" w:id="159"/>
    <w:p>
      <w:pPr>
        <w:spacing w:after="0"/>
        <w:ind w:left="0"/>
        <w:jc w:val="both"/>
      </w:pPr>
      <w:r>
        <w:rPr>
          <w:rFonts w:ascii="Times New Roman"/>
          <w:b w:val="false"/>
          <w:i w:val="false"/>
          <w:color w:val="000000"/>
          <w:sz w:val="28"/>
        </w:rPr>
        <w:t>
      2) на портале:</w:t>
      </w:r>
    </w:p>
    <w:bookmarkEnd w:id="159"/>
    <w:bookmarkStart w:name="z200" w:id="160"/>
    <w:p>
      <w:pPr>
        <w:spacing w:after="0"/>
        <w:ind w:left="0"/>
        <w:jc w:val="both"/>
      </w:pPr>
      <w:r>
        <w:rPr>
          <w:rFonts w:ascii="Times New Roman"/>
          <w:b w:val="false"/>
          <w:i w:val="false"/>
          <w:color w:val="000000"/>
          <w:sz w:val="28"/>
        </w:rPr>
        <w:t>
      для государственной перерегистрации юридических лиц, относящихся к субъектам частного предпринимательства, учредителем (учредителями):</w:t>
      </w:r>
    </w:p>
    <w:bookmarkEnd w:id="160"/>
    <w:bookmarkStart w:name="z201" w:id="161"/>
    <w:p>
      <w:pPr>
        <w:spacing w:after="0"/>
        <w:ind w:left="0"/>
        <w:jc w:val="both"/>
      </w:pPr>
      <w:r>
        <w:rPr>
          <w:rFonts w:ascii="Times New Roman"/>
          <w:b w:val="false"/>
          <w:i w:val="false"/>
          <w:color w:val="000000"/>
          <w:sz w:val="28"/>
        </w:rPr>
        <w:t>
      электронное заявление;</w:t>
      </w:r>
    </w:p>
    <w:bookmarkEnd w:id="161"/>
    <w:bookmarkStart w:name="z202" w:id="162"/>
    <w:p>
      <w:pPr>
        <w:spacing w:after="0"/>
        <w:ind w:left="0"/>
        <w:jc w:val="both"/>
      </w:pPr>
      <w:r>
        <w:rPr>
          <w:rFonts w:ascii="Times New Roman"/>
          <w:b w:val="false"/>
          <w:i w:val="false"/>
          <w:color w:val="000000"/>
          <w:sz w:val="28"/>
        </w:rPr>
        <w:t>
      при уменьшении размера уставного капитала и оповещении в печатных изданиях сканированную копию вырезки о публикации;</w:t>
      </w:r>
    </w:p>
    <w:bookmarkEnd w:id="162"/>
    <w:bookmarkStart w:name="z203" w:id="163"/>
    <w:p>
      <w:pPr>
        <w:spacing w:after="0"/>
        <w:ind w:left="0"/>
        <w:jc w:val="both"/>
      </w:pPr>
      <w:r>
        <w:rPr>
          <w:rFonts w:ascii="Times New Roman"/>
          <w:b w:val="false"/>
          <w:i w:val="false"/>
          <w:color w:val="000000"/>
          <w:sz w:val="28"/>
        </w:rPr>
        <w:t>
      сканированную копию квитанции /платежного поручения в случае, если услугополучатель не выбрал способ оплаты государственного сбора за оказание услуги посредством ПШЭП;</w:t>
      </w:r>
    </w:p>
    <w:bookmarkEnd w:id="163"/>
    <w:bookmarkStart w:name="z204" w:id="164"/>
    <w:p>
      <w:pPr>
        <w:spacing w:after="0"/>
        <w:ind w:left="0"/>
        <w:jc w:val="both"/>
      </w:pPr>
      <w:r>
        <w:rPr>
          <w:rFonts w:ascii="Times New Roman"/>
          <w:b w:val="false"/>
          <w:i w:val="false"/>
          <w:color w:val="000000"/>
          <w:sz w:val="28"/>
        </w:rPr>
        <w:t>
      при изменении места нахождения:</w:t>
      </w:r>
    </w:p>
    <w:bookmarkEnd w:id="164"/>
    <w:bookmarkStart w:name="z205" w:id="165"/>
    <w:p>
      <w:pPr>
        <w:spacing w:after="0"/>
        <w:ind w:left="0"/>
        <w:jc w:val="both"/>
      </w:pPr>
      <w:r>
        <w:rPr>
          <w:rFonts w:ascii="Times New Roman"/>
          <w:b w:val="false"/>
          <w:i w:val="false"/>
          <w:color w:val="000000"/>
          <w:sz w:val="28"/>
        </w:rPr>
        <w:t>
      в случае права собственности на объект недвижимости: 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p>
    <w:bookmarkEnd w:id="165"/>
    <w:bookmarkStart w:name="z206" w:id="166"/>
    <w:p>
      <w:pPr>
        <w:spacing w:after="0"/>
        <w:ind w:left="0"/>
        <w:jc w:val="both"/>
      </w:pPr>
      <w:r>
        <w:rPr>
          <w:rFonts w:ascii="Times New Roman"/>
          <w:b w:val="false"/>
          <w:i w:val="false"/>
          <w:color w:val="000000"/>
          <w:sz w:val="28"/>
        </w:rPr>
        <w:t>
      в случае аренды помещения у юридического лица или индивидуального предпринимателя: сканированная копия договора аренды. В случае аренды помещения у физического лица: сканированная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bookmarkEnd w:id="166"/>
    <w:bookmarkStart w:name="z207" w:id="167"/>
    <w:p>
      <w:pPr>
        <w:spacing w:after="0"/>
        <w:ind w:left="0"/>
        <w:jc w:val="both"/>
      </w:pPr>
      <w:r>
        <w:rPr>
          <w:rFonts w:ascii="Times New Roman"/>
          <w:b w:val="false"/>
          <w:i w:val="false"/>
          <w:color w:val="000000"/>
          <w:sz w:val="28"/>
        </w:rPr>
        <w:t>
      в случае субаренды помещения: сканированные копии аренды и субаренды;</w:t>
      </w:r>
    </w:p>
    <w:bookmarkEnd w:id="167"/>
    <w:bookmarkStart w:name="z208" w:id="168"/>
    <w:p>
      <w:pPr>
        <w:spacing w:after="0"/>
        <w:ind w:left="0"/>
        <w:jc w:val="both"/>
      </w:pPr>
      <w:r>
        <w:rPr>
          <w:rFonts w:ascii="Times New Roman"/>
          <w:b w:val="false"/>
          <w:i w:val="false"/>
          <w:color w:val="000000"/>
          <w:sz w:val="28"/>
        </w:rPr>
        <w:t>
      при включении в состав участников нерезидента Республики Казахстан сканированную копию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bookmarkEnd w:id="168"/>
    <w:bookmarkStart w:name="z209" w:id="169"/>
    <w:p>
      <w:pPr>
        <w:spacing w:after="0"/>
        <w:ind w:left="0"/>
        <w:jc w:val="both"/>
      </w:pPr>
      <w:r>
        <w:rPr>
          <w:rFonts w:ascii="Times New Roman"/>
          <w:b w:val="false"/>
          <w:i w:val="false"/>
          <w:color w:val="000000"/>
          <w:sz w:val="28"/>
        </w:rPr>
        <w:t>
      при включении в состав участников иностранного лица сканированную копию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bookmarkEnd w:id="169"/>
    <w:bookmarkStart w:name="z210" w:id="170"/>
    <w:p>
      <w:pPr>
        <w:spacing w:after="0"/>
        <w:ind w:left="0"/>
        <w:jc w:val="both"/>
      </w:pPr>
      <w:r>
        <w:rPr>
          <w:rFonts w:ascii="Times New Roman"/>
          <w:b w:val="false"/>
          <w:i w:val="false"/>
          <w:color w:val="000000"/>
          <w:sz w:val="28"/>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сканированную копию реестра участников, заверенную печатью регистратора.</w:t>
      </w:r>
    </w:p>
    <w:bookmarkEnd w:id="170"/>
    <w:bookmarkStart w:name="z211" w:id="171"/>
    <w:p>
      <w:pPr>
        <w:spacing w:after="0"/>
        <w:ind w:left="0"/>
        <w:jc w:val="both"/>
      </w:pPr>
      <w:r>
        <w:rPr>
          <w:rFonts w:ascii="Times New Roman"/>
          <w:b w:val="false"/>
          <w:i w:val="false"/>
          <w:color w:val="000000"/>
          <w:sz w:val="28"/>
        </w:rPr>
        <w:t>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p>
    <w:bookmarkEnd w:id="171"/>
    <w:bookmarkStart w:name="z212" w:id="172"/>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bookmarkEnd w:id="172"/>
    <w:bookmarkStart w:name="z213" w:id="17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стандарту государственной услуги "Государственная перерегистрация юридических лиц, учетная перерегистрация их филиалов и представительств"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r>
        <w:rPr>
          <w:rFonts w:ascii="Times New Roman"/>
          <w:b w:val="false"/>
          <w:i w:val="false"/>
          <w:color w:val="000000"/>
          <w:sz w:val="28"/>
        </w:rPr>
        <w:t>приложение 6</w:t>
      </w:r>
      <w:r>
        <w:rPr>
          <w:rFonts w:ascii="Times New Roman"/>
          <w:b w:val="false"/>
          <w:i w:val="false"/>
          <w:color w:val="000000"/>
          <w:sz w:val="28"/>
        </w:rPr>
        <w:t xml:space="preserve"> к стандарту государственной услуги "Государственная перерегистрация юридических лиц, учетная перерегистрация их филиалов и представительств"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215"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утвержденным указанным приказом: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7" w:id="175"/>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9" w:id="176"/>
    <w:p>
      <w:pPr>
        <w:spacing w:after="0"/>
        <w:ind w:left="0"/>
        <w:jc w:val="both"/>
      </w:pPr>
      <w:r>
        <w:rPr>
          <w:rFonts w:ascii="Times New Roman"/>
          <w:b w:val="false"/>
          <w:i w:val="false"/>
          <w:color w:val="000000"/>
          <w:sz w:val="28"/>
        </w:rPr>
        <w:t>
      "6. Результат оказания государственной услуги:</w:t>
      </w:r>
    </w:p>
    <w:bookmarkEnd w:id="176"/>
    <w:bookmarkStart w:name="z220" w:id="177"/>
    <w:p>
      <w:pPr>
        <w:spacing w:after="0"/>
        <w:ind w:left="0"/>
        <w:jc w:val="both"/>
      </w:pPr>
      <w:r>
        <w:rPr>
          <w:rFonts w:ascii="Times New Roman"/>
          <w:b w:val="false"/>
          <w:i w:val="false"/>
          <w:color w:val="000000"/>
          <w:sz w:val="28"/>
        </w:rPr>
        <w:t xml:space="preserve">
      справка о государственной регистрации (перерегистрации) юридического лица, об учетной регистрации филиала, представительства либо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приказа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77"/>
    <w:bookmarkStart w:name="z221" w:id="178"/>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либо мотивированный отказ в оказании государственной услуги в форме электронного документа, удостоверенного электронной цифровой подписью (далее – ЭЦП).</w:t>
      </w:r>
    </w:p>
    <w:bookmarkEnd w:id="178"/>
    <w:bookmarkStart w:name="z222" w:id="179"/>
    <w:p>
      <w:pPr>
        <w:spacing w:after="0"/>
        <w:ind w:left="0"/>
        <w:jc w:val="both"/>
      </w:pPr>
      <w:r>
        <w:rPr>
          <w:rFonts w:ascii="Times New Roman"/>
          <w:b w:val="false"/>
          <w:i w:val="false"/>
          <w:color w:val="000000"/>
          <w:sz w:val="28"/>
        </w:rPr>
        <w:t xml:space="preserve">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 согласно </w:t>
      </w:r>
      <w:r>
        <w:rPr>
          <w:rFonts w:ascii="Times New Roman"/>
          <w:b w:val="false"/>
          <w:i w:val="false"/>
          <w:color w:val="000000"/>
          <w:sz w:val="28"/>
        </w:rPr>
        <w:t>статье 9</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 от 17 апреля 1995 года № 2198.</w:t>
      </w:r>
    </w:p>
    <w:bookmarkEnd w:id="179"/>
    <w:bookmarkStart w:name="z223" w:id="18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80"/>
    <w:bookmarkStart w:name="z224" w:id="1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181"/>
    <w:bookmarkStart w:name="z225"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утвержденным указанным приказом:</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7" w:id="183"/>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w:t>
      </w:r>
    </w:p>
    <w:bookmarkEnd w:id="183"/>
    <w:bookmarkStart w:name="z228" w:id="184"/>
    <w:p>
      <w:pPr>
        <w:spacing w:after="0"/>
        <w:ind w:left="0"/>
        <w:jc w:val="both"/>
      </w:pPr>
      <w:r>
        <w:rPr>
          <w:rFonts w:ascii="Times New Roman"/>
          <w:b w:val="false"/>
          <w:i w:val="false"/>
          <w:color w:val="000000"/>
          <w:sz w:val="28"/>
        </w:rPr>
        <w:t>
      на портал:</w:t>
      </w:r>
    </w:p>
    <w:bookmarkEnd w:id="184"/>
    <w:bookmarkStart w:name="z229" w:id="185"/>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w:t>
      </w:r>
    </w:p>
    <w:bookmarkEnd w:id="185"/>
    <w:bookmarkStart w:name="z230" w:id="186"/>
    <w:p>
      <w:pPr>
        <w:spacing w:after="0"/>
        <w:ind w:left="0"/>
        <w:jc w:val="both"/>
      </w:pPr>
      <w:r>
        <w:rPr>
          <w:rFonts w:ascii="Times New Roman"/>
          <w:b w:val="false"/>
          <w:i w:val="false"/>
          <w:color w:val="000000"/>
          <w:sz w:val="28"/>
        </w:rPr>
        <w:t>
      в Государственную корпорацию:</w:t>
      </w:r>
    </w:p>
    <w:bookmarkEnd w:id="186"/>
    <w:bookmarkStart w:name="z231" w:id="187"/>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по месту нахождения услугодателя, не позднее десяти рабочих дней не по месту нахождения услугодателя, следующих за днем подачи заявления о государственной регистрации ликвидации юридического лица с приложением необходимых документов.</w:t>
      </w:r>
    </w:p>
    <w:bookmarkEnd w:id="187"/>
    <w:bookmarkStart w:name="z232" w:id="188"/>
    <w:p>
      <w:pPr>
        <w:spacing w:after="0"/>
        <w:ind w:left="0"/>
        <w:jc w:val="both"/>
      </w:pPr>
      <w:r>
        <w:rPr>
          <w:rFonts w:ascii="Times New Roman"/>
          <w:b w:val="false"/>
          <w:i w:val="false"/>
          <w:color w:val="000000"/>
          <w:sz w:val="28"/>
        </w:rPr>
        <w:t>
      В Государственную корпорацию услугодатель предоставляет результат оказания государственной услуги за день до окончания срока оказания государственной услуги.</w:t>
      </w:r>
    </w:p>
    <w:bookmarkEnd w:id="188"/>
    <w:bookmarkStart w:name="z233" w:id="189"/>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189"/>
    <w:bookmarkStart w:name="z234" w:id="190"/>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190"/>
    <w:bookmarkStart w:name="z235" w:id="191"/>
    <w:p>
      <w:pPr>
        <w:spacing w:after="0"/>
        <w:ind w:left="0"/>
        <w:jc w:val="both"/>
      </w:pPr>
      <w:r>
        <w:rPr>
          <w:rFonts w:ascii="Times New Roman"/>
          <w:b w:val="false"/>
          <w:i w:val="false"/>
          <w:color w:val="000000"/>
          <w:sz w:val="28"/>
        </w:rPr>
        <w:t>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191"/>
    <w:bookmarkStart w:name="z236" w:id="192"/>
    <w:p>
      <w:pPr>
        <w:spacing w:after="0"/>
        <w:ind w:left="0"/>
        <w:jc w:val="both"/>
      </w:pPr>
      <w:r>
        <w:rPr>
          <w:rFonts w:ascii="Times New Roman"/>
          <w:b w:val="false"/>
          <w:i w:val="false"/>
          <w:color w:val="000000"/>
          <w:sz w:val="28"/>
        </w:rPr>
        <w:t>
      Государственную регистрацию ликвидации банков, общественных и религиозных объединений с республиканским и региональным статусами, в том числе политических партий, и снятия с учетной регистрации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192"/>
    <w:bookmarkStart w:name="z237" w:id="193"/>
    <w:p>
      <w:pPr>
        <w:spacing w:after="0"/>
        <w:ind w:left="0"/>
        <w:jc w:val="both"/>
      </w:pPr>
      <w:r>
        <w:rPr>
          <w:rFonts w:ascii="Times New Roman"/>
          <w:b w:val="false"/>
          <w:i w:val="false"/>
          <w:color w:val="000000"/>
          <w:sz w:val="28"/>
        </w:rPr>
        <w:t>
      Государственная регистрация ликвидации общественных и религиозных объединений с местным статусом, фондов и объединений юридических лиц, и снятие с учета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bookmarkEnd w:id="193"/>
    <w:bookmarkStart w:name="z238" w:id="194"/>
    <w:p>
      <w:pPr>
        <w:spacing w:after="0"/>
        <w:ind w:left="0"/>
        <w:jc w:val="both"/>
      </w:pPr>
      <w:r>
        <w:rPr>
          <w:rFonts w:ascii="Times New Roman"/>
          <w:b w:val="false"/>
          <w:i w:val="false"/>
          <w:color w:val="000000"/>
          <w:sz w:val="28"/>
        </w:rPr>
        <w:t>
      Государственную регистрацию ликвидации созданных, реорганизованных и ликвидированных юридических лиц, и снятия с учетной регистрации филиалов и представительств в соответствующей области, кроме тех, которые подлежат регистрации в Министерстве, областных департаментов юстиции, осуществляют районные (городские) Управления юстиции Министерства юстиции Республики Казахстан.";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40" w:id="195"/>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2" w:id="196"/>
    <w:p>
      <w:pPr>
        <w:spacing w:after="0"/>
        <w:ind w:left="0"/>
        <w:jc w:val="both"/>
      </w:pPr>
      <w:r>
        <w:rPr>
          <w:rFonts w:ascii="Times New Roman"/>
          <w:b w:val="false"/>
          <w:i w:val="false"/>
          <w:color w:val="000000"/>
          <w:sz w:val="28"/>
        </w:rPr>
        <w:t>
      "6. Результат оказания государственной услуги:</w:t>
      </w:r>
    </w:p>
    <w:bookmarkEnd w:id="196"/>
    <w:bookmarkStart w:name="z243" w:id="197"/>
    <w:p>
      <w:pPr>
        <w:spacing w:after="0"/>
        <w:ind w:left="0"/>
        <w:jc w:val="both"/>
      </w:pPr>
      <w:r>
        <w:rPr>
          <w:rFonts w:ascii="Times New Roman"/>
          <w:b w:val="false"/>
          <w:i w:val="false"/>
          <w:color w:val="000000"/>
          <w:sz w:val="28"/>
        </w:rPr>
        <w:t>
      приказ о государственной регистрации прекращения деятельности юридического лица или о снятия с учетной регистрации филиала и представительства либо мотивированный отказ в оказании государственной услуги в случаях и по основаниям, предусмотренным пунктом 10 настоящего стандарта.</w:t>
      </w:r>
    </w:p>
    <w:bookmarkEnd w:id="197"/>
    <w:bookmarkStart w:name="z244" w:id="198"/>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мотивированный отказ в оказания государственной услуги в форме электронного документа, удостоверенного электронно-цифровой подписью (далее – ЭЦП).</w:t>
      </w:r>
    </w:p>
    <w:bookmarkEnd w:id="198"/>
    <w:bookmarkStart w:name="z245" w:id="19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99"/>
    <w:bookmarkStart w:name="z246" w:id="20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200"/>
    <w:bookmarkStart w:name="z247" w:id="201"/>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201"/>
    <w:bookmarkStart w:name="z248" w:id="2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2"/>
    <w:bookmarkStart w:name="z249" w:id="20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3"/>
    <w:bookmarkStart w:name="z250" w:id="204"/>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204"/>
    <w:bookmarkStart w:name="z251" w:id="205"/>
    <w:p>
      <w:pPr>
        <w:spacing w:after="0"/>
        <w:ind w:left="0"/>
        <w:jc w:val="both"/>
      </w:pPr>
      <w:r>
        <w:rPr>
          <w:rFonts w:ascii="Times New Roman"/>
          <w:b w:val="false"/>
          <w:i w:val="false"/>
          <w:color w:val="000000"/>
          <w:sz w:val="28"/>
        </w:rPr>
        <w:t>
      4) размещение настоящего приказа на интернет-ресурсе Министерства юстиции Республики Казахстан.</w:t>
      </w:r>
    </w:p>
    <w:bookmarkEnd w:id="205"/>
    <w:bookmarkStart w:name="z252" w:id="20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206"/>
    <w:bookmarkStart w:name="z253" w:id="20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w:t>
      </w:r>
    </w:p>
    <w:bookmarkEnd w:id="2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255" w:id="20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информации и коммуникаций</w:t>
      </w:r>
      <w:r>
        <w:br/>
      </w:r>
      <w:r>
        <w:rPr>
          <w:rFonts w:ascii="Times New Roman"/>
          <w:b w:val="false"/>
          <w:i w:val="false"/>
          <w:color w:val="000000"/>
          <w:sz w:val="28"/>
        </w:rPr>
        <w:t>Республики Казахстан</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bl>
    <w:p>
      <w:pPr>
        <w:spacing w:after="0"/>
        <w:ind w:left="0"/>
        <w:jc w:val="both"/>
      </w:pPr>
      <w:r>
        <w:rPr>
          <w:rFonts w:ascii="Times New Roman"/>
          <w:b w:val="false"/>
          <w:i w:val="false"/>
          <w:color w:val="ff0000"/>
          <w:sz w:val="28"/>
        </w:rPr>
        <w:t xml:space="preserve">
      Сноска. Приложение 1 утратило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2 утратило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w:t>
            </w:r>
            <w:r>
              <w:br/>
            </w:r>
            <w:r>
              <w:rPr>
                <w:rFonts w:ascii="Times New Roman"/>
                <w:b w:val="false"/>
                <w:i w:val="false"/>
                <w:color w:val="000000"/>
                <w:sz w:val="20"/>
              </w:rPr>
              <w:t>филиалов и представительств"</w:t>
            </w:r>
          </w:p>
        </w:tc>
      </w:tr>
    </w:tbl>
    <w:bookmarkStart w:name="z268" w:id="209"/>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прекращения деятельности, учетную регистрацию, снятие с учетной регистрации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10"/>
    <w:p>
      <w:pPr>
        <w:spacing w:after="0"/>
        <w:ind w:left="0"/>
        <w:jc w:val="left"/>
      </w:pPr>
      <w:r>
        <w:rPr>
          <w:rFonts w:ascii="Times New Roman"/>
          <w:b/>
          <w:i w:val="false"/>
          <w:color w:val="000000"/>
        </w:rPr>
        <w:t xml:space="preserve">              Заявление о государственной 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210"/>
    <w:bookmarkStart w:name="z273" w:id="211"/>
    <w:p>
      <w:pPr>
        <w:spacing w:after="0"/>
        <w:ind w:left="0"/>
        <w:jc w:val="both"/>
      </w:pPr>
      <w:r>
        <w:rPr>
          <w:rFonts w:ascii="Times New Roman"/>
          <w:b w:val="false"/>
          <w:i w:val="false"/>
          <w:color w:val="000000"/>
          <w:sz w:val="28"/>
        </w:rPr>
        <w:t>
      1. Наименование юридического лица 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2. Организационно-правовая форма (укажите в соответствующей ячейке х):</w:t>
      </w:r>
      <w:r>
        <w:br/>
      </w:r>
      <w:r>
        <w:rPr>
          <w:rFonts w:ascii="Times New Roman"/>
          <w:b w:val="false"/>
          <w:i w:val="false"/>
          <w:color w:val="000000"/>
          <w:sz w:val="28"/>
        </w:rPr>
        <w:t>1) полное товарищество _____________</w:t>
      </w:r>
      <w:r>
        <w:br/>
      </w:r>
      <w:r>
        <w:rPr>
          <w:rFonts w:ascii="Times New Roman"/>
          <w:b w:val="false"/>
          <w:i w:val="false"/>
          <w:color w:val="000000"/>
          <w:sz w:val="28"/>
        </w:rPr>
        <w:t>2) товарищество с ограниченной ответственностью ___________________________</w:t>
      </w:r>
      <w:r>
        <w:br/>
      </w:r>
      <w:r>
        <w:rPr>
          <w:rFonts w:ascii="Times New Roman"/>
          <w:b w:val="false"/>
          <w:i w:val="false"/>
          <w:color w:val="000000"/>
          <w:sz w:val="28"/>
        </w:rPr>
        <w:t>3) коммандитное товарищество ____________________________________________</w:t>
      </w:r>
      <w:r>
        <w:br/>
      </w:r>
      <w:r>
        <w:rPr>
          <w:rFonts w:ascii="Times New Roman"/>
          <w:b w:val="false"/>
          <w:i w:val="false"/>
          <w:color w:val="000000"/>
          <w:sz w:val="28"/>
        </w:rPr>
        <w:t>4) товарищество с дополнительной ответственностью _________________________</w:t>
      </w:r>
      <w:r>
        <w:br/>
      </w:r>
      <w:r>
        <w:rPr>
          <w:rFonts w:ascii="Times New Roman"/>
          <w:b w:val="false"/>
          <w:i w:val="false"/>
          <w:color w:val="000000"/>
          <w:sz w:val="28"/>
        </w:rPr>
        <w:t>3. Участие в составе иностранных инвесторов (укажите в соответствующей ячейке х):</w:t>
      </w:r>
      <w:r>
        <w:br/>
      </w:r>
      <w:r>
        <w:rPr>
          <w:rFonts w:ascii="Times New Roman"/>
          <w:b w:val="false"/>
          <w:i w:val="false"/>
          <w:color w:val="000000"/>
          <w:sz w:val="28"/>
        </w:rPr>
        <w:t>1) да _________________ 2) нет ____________________</w:t>
      </w:r>
      <w:r>
        <w:br/>
      </w:r>
      <w:r>
        <w:rPr>
          <w:rFonts w:ascii="Times New Roman"/>
          <w:b w:val="false"/>
          <w:i w:val="false"/>
          <w:color w:val="000000"/>
          <w:sz w:val="28"/>
        </w:rPr>
        <w:t>4. Юридическое лицо является дочерней организацией (укажите в соответствующей ячейке х):</w:t>
      </w:r>
      <w:r>
        <w:br/>
      </w:r>
      <w:r>
        <w:rPr>
          <w:rFonts w:ascii="Times New Roman"/>
          <w:b w:val="false"/>
          <w:i w:val="false"/>
          <w:color w:val="000000"/>
          <w:sz w:val="28"/>
        </w:rPr>
        <w:t>1) да _______________ 2) нет 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адреса:____________________Почтовый индекс: ___________</w:t>
      </w:r>
      <w:r>
        <w:br/>
      </w:r>
      <w:r>
        <w:rPr>
          <w:rFonts w:ascii="Times New Roman"/>
          <w:b w:val="false"/>
          <w:i w:val="false"/>
          <w:color w:val="000000"/>
          <w:sz w:val="28"/>
        </w:rPr>
        <w:t>Область: ________________________________________________________________</w:t>
      </w:r>
      <w:r>
        <w:br/>
      </w:r>
      <w:r>
        <w:rPr>
          <w:rFonts w:ascii="Times New Roman"/>
          <w:b w:val="false"/>
          <w:i w:val="false"/>
          <w:color w:val="000000"/>
          <w:sz w:val="28"/>
        </w:rPr>
        <w:t>Город, район, ____________________________________________________________</w:t>
      </w:r>
      <w:r>
        <w:br/>
      </w:r>
      <w:r>
        <w:rPr>
          <w:rFonts w:ascii="Times New Roman"/>
          <w:b w:val="false"/>
          <w:i w:val="false"/>
          <w:color w:val="000000"/>
          <w:sz w:val="28"/>
        </w:rPr>
        <w:t>Сельский округ, район в городе: ____________________________________________</w:t>
      </w:r>
      <w:r>
        <w:br/>
      </w:r>
      <w:r>
        <w:rPr>
          <w:rFonts w:ascii="Times New Roman"/>
          <w:b w:val="false"/>
          <w:i w:val="false"/>
          <w:color w:val="000000"/>
          <w:sz w:val="28"/>
        </w:rPr>
        <w:t>Село, поселок ____________________________________________________________</w:t>
      </w:r>
      <w:r>
        <w:br/>
      </w:r>
      <w:r>
        <w:rPr>
          <w:rFonts w:ascii="Times New Roman"/>
          <w:b w:val="false"/>
          <w:i w:val="false"/>
          <w:color w:val="000000"/>
          <w:sz w:val="28"/>
        </w:rPr>
        <w:t>Часть населенного пункта (улица, проспект и др.):______________________________</w:t>
      </w:r>
      <w:r>
        <w:br/>
      </w:r>
      <w:r>
        <w:rPr>
          <w:rFonts w:ascii="Times New Roman"/>
          <w:b w:val="false"/>
          <w:i w:val="false"/>
          <w:color w:val="000000"/>
          <w:sz w:val="28"/>
        </w:rPr>
        <w:t>Номер дома _________________, помещение: _________________________________</w:t>
      </w:r>
      <w:r>
        <w:br/>
      </w:r>
      <w:r>
        <w:rPr>
          <w:rFonts w:ascii="Times New Roman"/>
          <w:b w:val="false"/>
          <w:i w:val="false"/>
          <w:color w:val="000000"/>
          <w:sz w:val="28"/>
        </w:rPr>
        <w:t>Номер телефона: _________________Адрес электронной почты:_________________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Регистрация в качестве плательщика НДС (укажите в соответствующей ячейке х):</w:t>
      </w:r>
      <w:r>
        <w:br/>
      </w:r>
      <w:r>
        <w:rPr>
          <w:rFonts w:ascii="Times New Roman"/>
          <w:b w:val="false"/>
          <w:i w:val="false"/>
          <w:color w:val="000000"/>
          <w:sz w:val="28"/>
        </w:rPr>
        <w:t>1) да__________________ 2) нет_____________________________</w:t>
      </w:r>
      <w:r>
        <w:br/>
      </w:r>
      <w:r>
        <w:rPr>
          <w:rFonts w:ascii="Times New Roman"/>
          <w:b w:val="false"/>
          <w:i w:val="false"/>
          <w:color w:val="000000"/>
          <w:sz w:val="28"/>
        </w:rPr>
        <w:t>9. Размер уставного капитала ________________________________</w:t>
      </w:r>
      <w:r>
        <w:br/>
      </w:r>
      <w:r>
        <w:rPr>
          <w:rFonts w:ascii="Times New Roman"/>
          <w:b w:val="false"/>
          <w:i w:val="false"/>
          <w:color w:val="000000"/>
          <w:sz w:val="28"/>
        </w:rPr>
        <w:t>10.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w:t>
      </w:r>
      <w:r>
        <w:br/>
      </w:r>
      <w:r>
        <w:rPr>
          <w:rFonts w:ascii="Times New Roman"/>
          <w:b w:val="false"/>
          <w:i w:val="false"/>
          <w:color w:val="000000"/>
          <w:sz w:val="28"/>
        </w:rPr>
        <w:t>1) юридическое лицо _____________ 2) физическое лицо _______________________</w:t>
      </w:r>
      <w:r>
        <w:br/>
      </w:r>
      <w:r>
        <w:rPr>
          <w:rFonts w:ascii="Times New Roman"/>
          <w:b w:val="false"/>
          <w:i w:val="false"/>
          <w:color w:val="000000"/>
          <w:sz w:val="28"/>
        </w:rPr>
        <w:t>Наименование юридического лица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 Сумма вклада (тыс. тенге) ___________________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 Сумма вклада (тыс. тенге) __________________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 регистрации,</w:t>
      </w:r>
      <w:r>
        <w:br/>
      </w:r>
      <w:r>
        <w:rPr>
          <w:rFonts w:ascii="Times New Roman"/>
          <w:b w:val="false"/>
          <w:i w:val="false"/>
          <w:color w:val="000000"/>
          <w:sz w:val="28"/>
        </w:rPr>
        <w:t>либо код страны (для физического лица), наименование с указанием БИН, аналог номера</w:t>
      </w:r>
      <w:r>
        <w:br/>
      </w:r>
      <w:r>
        <w:rPr>
          <w:rFonts w:ascii="Times New Roman"/>
          <w:b w:val="false"/>
          <w:i w:val="false"/>
          <w:color w:val="000000"/>
          <w:sz w:val="28"/>
        </w:rPr>
        <w:t>налоговой регистрации, либо код страны (для юридического лица), а также их доля в</w:t>
      </w:r>
      <w:r>
        <w:br/>
      </w:r>
      <w:r>
        <w:rPr>
          <w:rFonts w:ascii="Times New Roman"/>
          <w:b w:val="false"/>
          <w:i w:val="false"/>
          <w:color w:val="000000"/>
          <w:sz w:val="28"/>
        </w:rPr>
        <w:t>уставном капитале в 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11.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12. Укажите срок ревизионной комиссии (единоличного ревизора) 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13. Ожидаемая (примерная) численность занятых человек ______________________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___________________________________</w:t>
      </w:r>
      <w:r>
        <w:br/>
      </w:r>
      <w:r>
        <w:rPr>
          <w:rFonts w:ascii="Times New Roman"/>
          <w:b w:val="false"/>
          <w:i w:val="false"/>
          <w:color w:val="000000"/>
          <w:sz w:val="28"/>
        </w:rPr>
        <w:t>15. Созданию юридического лица предшествует реорганизация (укажите в соответствующей ячейке х):</w:t>
      </w:r>
      <w:r>
        <w:br/>
      </w:r>
      <w:r>
        <w:rPr>
          <w:rFonts w:ascii="Times New Roman"/>
          <w:b w:val="false"/>
          <w:i w:val="false"/>
          <w:color w:val="000000"/>
          <w:sz w:val="28"/>
        </w:rPr>
        <w:t>1) преобразование _______ 2) слияние __________</w:t>
      </w:r>
      <w:r>
        <w:br/>
      </w:r>
      <w:r>
        <w:rPr>
          <w:rFonts w:ascii="Times New Roman"/>
          <w:b w:val="false"/>
          <w:i w:val="false"/>
          <w:color w:val="000000"/>
          <w:sz w:val="28"/>
        </w:rPr>
        <w:t>3) выделение ___________________ 4) разделение _____________________________</w:t>
      </w:r>
      <w:r>
        <w:br/>
      </w:r>
      <w:r>
        <w:rPr>
          <w:rFonts w:ascii="Times New Roman"/>
          <w:b w:val="false"/>
          <w:i w:val="false"/>
          <w:color w:val="000000"/>
          <w:sz w:val="28"/>
        </w:rPr>
        <w:t>16. Количество юридических лиц, участвующих в реорганизации ________________</w:t>
      </w:r>
      <w:r>
        <w:br/>
      </w:r>
      <w:r>
        <w:rPr>
          <w:rFonts w:ascii="Times New Roman"/>
          <w:b w:val="false"/>
          <w:i w:val="false"/>
          <w:color w:val="000000"/>
          <w:sz w:val="28"/>
        </w:rPr>
        <w:t>17. В случае преобразования необходимо указать следующие сведения:</w:t>
      </w:r>
      <w:r>
        <w:br/>
      </w:r>
      <w:r>
        <w:rPr>
          <w:rFonts w:ascii="Times New Roman"/>
          <w:b w:val="false"/>
          <w:i w:val="false"/>
          <w:color w:val="000000"/>
          <w:sz w:val="28"/>
        </w:rPr>
        <w:t>Прежнее наименование юридического лица 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18. В случае слияния необходимо указать следующие сведения:</w:t>
      </w:r>
      <w:r>
        <w:br/>
      </w:r>
      <w:r>
        <w:rPr>
          <w:rFonts w:ascii="Times New Roman"/>
          <w:b w:val="false"/>
          <w:i w:val="false"/>
          <w:color w:val="000000"/>
          <w:sz w:val="28"/>
        </w:rPr>
        <w:t>Наименования юридических лиц, участвующих в слиянии 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19. В случае выделения необходимо указать следующие сведения:</w:t>
      </w:r>
      <w:r>
        <w:br/>
      </w:r>
      <w:r>
        <w:rPr>
          <w:rFonts w:ascii="Times New Roman"/>
          <w:b w:val="false"/>
          <w:i w:val="false"/>
          <w:color w:val="000000"/>
          <w:sz w:val="28"/>
        </w:rPr>
        <w:t>Наименование действующего юридического лица, из которого выделено новое юридическое</w:t>
      </w:r>
      <w:r>
        <w:br/>
      </w:r>
      <w:r>
        <w:rPr>
          <w:rFonts w:ascii="Times New Roman"/>
          <w:b w:val="false"/>
          <w:i w:val="false"/>
          <w:color w:val="000000"/>
          <w:sz w:val="28"/>
        </w:rPr>
        <w:t>лицо 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20. В случае разделения необходимо указать следующие сведения:</w:t>
      </w:r>
      <w:r>
        <w:br/>
      </w:r>
      <w:r>
        <w:rPr>
          <w:rFonts w:ascii="Times New Roman"/>
          <w:b w:val="false"/>
          <w:i w:val="false"/>
          <w:color w:val="000000"/>
          <w:sz w:val="28"/>
        </w:rPr>
        <w:t>Наименование юридического лица, на базе которого созданы юридические лица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(БИН)_____________________________________</w:t>
      </w:r>
      <w:r>
        <w:br/>
      </w:r>
      <w:r>
        <w:rPr>
          <w:rFonts w:ascii="Times New Roman"/>
          <w:b w:val="false"/>
          <w:i w:val="false"/>
          <w:color w:val="000000"/>
          <w:sz w:val="28"/>
        </w:rPr>
        <w:t>"____" ______________ 20___ года</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Ф.И.О (при его наличии) и подписи учредителя (либо одним из учредителей либо</w:t>
      </w:r>
      <w:r>
        <w:br/>
      </w:r>
      <w:r>
        <w:rPr>
          <w:rFonts w:ascii="Times New Roman"/>
          <w:b w:val="false"/>
          <w:i w:val="false"/>
          <w:color w:val="000000"/>
          <w:sz w:val="28"/>
        </w:rPr>
        <w:t>уполномоченным учредителем лицом в случаях, когда единственным учредителем либо</w:t>
      </w:r>
      <w:r>
        <w:br/>
      </w:r>
      <w:r>
        <w:rPr>
          <w:rFonts w:ascii="Times New Roman"/>
          <w:b w:val="false"/>
          <w:i w:val="false"/>
          <w:color w:val="000000"/>
          <w:sz w:val="28"/>
        </w:rPr>
        <w:t>одним из учредителей являются иностранец или иностранное юридическое лицо).</w:t>
      </w:r>
      <w:r>
        <w:br/>
      </w:r>
      <w:r>
        <w:rPr>
          <w:rFonts w:ascii="Times New Roman"/>
          <w:b w:val="false"/>
          <w:i w:val="false"/>
          <w:color w:val="000000"/>
          <w:sz w:val="28"/>
        </w:rPr>
        <w:t>Ф.И.О (при его наличии) и подписи учредителей (в случае, когда ведение реестра участников</w:t>
      </w:r>
      <w:r>
        <w:br/>
      </w:r>
      <w:r>
        <w:rPr>
          <w:rFonts w:ascii="Times New Roman"/>
          <w:b w:val="false"/>
          <w:i w:val="false"/>
          <w:color w:val="000000"/>
          <w:sz w:val="28"/>
        </w:rPr>
        <w:t>осуществляется центральным депозитарием – подпись лица, уполномоченного протоколом</w:t>
      </w:r>
      <w:r>
        <w:br/>
      </w:r>
      <w:r>
        <w:rPr>
          <w:rFonts w:ascii="Times New Roman"/>
          <w:b w:val="false"/>
          <w:i w:val="false"/>
          <w:color w:val="000000"/>
          <w:sz w:val="28"/>
        </w:rPr>
        <w:t>общего собрания 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 за</w:t>
      </w:r>
      <w:r>
        <w:br/>
      </w:r>
      <w:r>
        <w:rPr>
          <w:rFonts w:ascii="Times New Roman"/>
          <w:b w:val="false"/>
          <w:i w:val="false"/>
          <w:color w:val="000000"/>
          <w:sz w:val="28"/>
        </w:rPr>
        <w:t>исключением хозяйственных товариществ,</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bl>
    <w:bookmarkStart w:name="z276" w:id="212"/>
    <w:p>
      <w:pPr>
        <w:spacing w:after="0"/>
        <w:ind w:left="0"/>
        <w:jc w:val="left"/>
      </w:pPr>
      <w:r>
        <w:rPr>
          <w:rFonts w:ascii="Times New Roman"/>
          <w:b/>
          <w:i w:val="false"/>
          <w:color w:val="000000"/>
        </w:rPr>
        <w:t xml:space="preserve">              Список граждан-инициаторов создаваемого религиозного объединения</w:t>
      </w:r>
    </w:p>
    <w:bookmarkEnd w:id="212"/>
    <w:bookmarkStart w:name="z277" w:id="213"/>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религиозного объединения</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область, города Астана, Алматы и Шымкент</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461"/>
        <w:gridCol w:w="2096"/>
        <w:gridCol w:w="3686"/>
        <w:gridCol w:w="2732"/>
        <w:gridCol w:w="114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номер домашнего и служебного телефонов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 органа</w:t>
            </w:r>
          </w:p>
        </w:tc>
      </w:tr>
    </w:tbl>
    <w:bookmarkStart w:name="z281" w:id="214"/>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 xml:space="preserve">                   юридического лица, филиала (представительства)</w:t>
      </w:r>
    </w:p>
    <w:bookmarkEnd w:id="214"/>
    <w:bookmarkStart w:name="z282" w:id="215"/>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__________ 2) филиал _________</w:t>
      </w:r>
      <w:r>
        <w:br/>
      </w:r>
      <w:r>
        <w:rPr>
          <w:rFonts w:ascii="Times New Roman"/>
          <w:b w:val="false"/>
          <w:i w:val="false"/>
          <w:color w:val="000000"/>
          <w:sz w:val="28"/>
        </w:rPr>
        <w:t>3) представительство ____________________________</w:t>
      </w:r>
      <w:r>
        <w:br/>
      </w:r>
      <w:r>
        <w:rPr>
          <w:rFonts w:ascii="Times New Roman"/>
          <w:b w:val="false"/>
          <w:i w:val="false"/>
          <w:color w:val="000000"/>
          <w:sz w:val="28"/>
        </w:rPr>
        <w:t>2. Наименование юридического лица, филиала (представительства)______________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3. Бизнес-идентификационный номер (БИН)__________________________________</w:t>
      </w:r>
      <w:r>
        <w:br/>
      </w:r>
      <w:r>
        <w:rPr>
          <w:rFonts w:ascii="Times New Roman"/>
          <w:b w:val="false"/>
          <w:i w:val="false"/>
          <w:color w:val="000000"/>
          <w:sz w:val="28"/>
        </w:rPr>
        <w:t>4. Основание перерегистрации (укажите в соответствующей ячейке х):</w:t>
      </w:r>
      <w:r>
        <w:br/>
      </w:r>
      <w:r>
        <w:rPr>
          <w:rFonts w:ascii="Times New Roman"/>
          <w:b w:val="false"/>
          <w:i w:val="false"/>
          <w:color w:val="000000"/>
          <w:sz w:val="28"/>
        </w:rPr>
        <w:t>1) изменение наименования ___________________</w:t>
      </w:r>
      <w:r>
        <w:br/>
      </w:r>
      <w:r>
        <w:rPr>
          <w:rFonts w:ascii="Times New Roman"/>
          <w:b w:val="false"/>
          <w:i w:val="false"/>
          <w:color w:val="000000"/>
          <w:sz w:val="28"/>
        </w:rPr>
        <w:t>2) уменьшение размера уставного капитала _______</w:t>
      </w:r>
      <w:r>
        <w:br/>
      </w:r>
      <w:r>
        <w:rPr>
          <w:rFonts w:ascii="Times New Roman"/>
          <w:b w:val="false"/>
          <w:i w:val="false"/>
          <w:color w:val="000000"/>
          <w:sz w:val="28"/>
        </w:rPr>
        <w:t>3) изменение состава участников хозяйственного товарищества (за исключением</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депозитарием)__________________________________</w:t>
      </w:r>
      <w:r>
        <w:br/>
      </w:r>
      <w:r>
        <w:rPr>
          <w:rFonts w:ascii="Times New Roman"/>
          <w:b w:val="false"/>
          <w:i w:val="false"/>
          <w:color w:val="000000"/>
          <w:sz w:val="28"/>
        </w:rPr>
        <w:t>5. Местонахождение юридического лица, филиала (представительства)</w:t>
      </w:r>
      <w:r>
        <w:br/>
      </w:r>
      <w:r>
        <w:rPr>
          <w:rFonts w:ascii="Times New Roman"/>
          <w:b w:val="false"/>
          <w:i w:val="false"/>
          <w:color w:val="000000"/>
          <w:sz w:val="28"/>
        </w:rPr>
        <w:t>Регистрационный код адреса: ___________________Почтовый индекс: ___________</w:t>
      </w:r>
      <w:r>
        <w:br/>
      </w:r>
      <w:r>
        <w:rPr>
          <w:rFonts w:ascii="Times New Roman"/>
          <w:b w:val="false"/>
          <w:i w:val="false"/>
          <w:color w:val="000000"/>
          <w:sz w:val="28"/>
        </w:rPr>
        <w:t>Область: ________________________________________________________________</w:t>
      </w:r>
      <w:r>
        <w:br/>
      </w:r>
      <w:r>
        <w:rPr>
          <w:rFonts w:ascii="Times New Roman"/>
          <w:b w:val="false"/>
          <w:i w:val="false"/>
          <w:color w:val="000000"/>
          <w:sz w:val="28"/>
        </w:rPr>
        <w:t>Город, район, район в городе: ______________________________________________</w:t>
      </w:r>
      <w:r>
        <w:br/>
      </w:r>
      <w:r>
        <w:rPr>
          <w:rFonts w:ascii="Times New Roman"/>
          <w:b w:val="false"/>
          <w:i w:val="false"/>
          <w:color w:val="000000"/>
          <w:sz w:val="28"/>
        </w:rPr>
        <w:t>Населенный пункт (село, поселок): 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 квартира, комната: __________</w:t>
      </w:r>
      <w:r>
        <w:br/>
      </w:r>
      <w:r>
        <w:rPr>
          <w:rFonts w:ascii="Times New Roman"/>
          <w:b w:val="false"/>
          <w:i w:val="false"/>
          <w:color w:val="000000"/>
          <w:sz w:val="28"/>
        </w:rPr>
        <w:t>Номер телефона (факса): ____________________________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w:t>
      </w:r>
      <w:r>
        <w:br/>
      </w:r>
      <w:r>
        <w:rPr>
          <w:rFonts w:ascii="Times New Roman"/>
          <w:b w:val="false"/>
          <w:i w:val="false"/>
          <w:color w:val="000000"/>
          <w:sz w:val="28"/>
        </w:rPr>
        <w:t>1) юридическое лицо __________ 2) физическое лицо __________________________</w:t>
      </w:r>
      <w:r>
        <w:br/>
      </w:r>
      <w:r>
        <w:rPr>
          <w:rFonts w:ascii="Times New Roman"/>
          <w:b w:val="false"/>
          <w:i w:val="false"/>
          <w:color w:val="000000"/>
          <w:sz w:val="28"/>
        </w:rPr>
        <w:t>Наименование юридического лица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___________ Сумма вклада (тыс. тенге) 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(для физического лица), наименование с</w:t>
      </w:r>
      <w:r>
        <w:br/>
      </w:r>
      <w:r>
        <w:rPr>
          <w:rFonts w:ascii="Times New Roman"/>
          <w:b w:val="false"/>
          <w:i w:val="false"/>
          <w:color w:val="000000"/>
          <w:sz w:val="28"/>
        </w:rPr>
        <w:t>указанием БИН (для юридического лица), а также их доля в уставном капитале в процентном</w:t>
      </w:r>
      <w:r>
        <w:br/>
      </w:r>
      <w:r>
        <w:rPr>
          <w:rFonts w:ascii="Times New Roman"/>
          <w:b w:val="false"/>
          <w:i w:val="false"/>
          <w:color w:val="000000"/>
          <w:sz w:val="28"/>
        </w:rPr>
        <w:t>и денежном выражении прикладываются к заявлению на отдельном листе.</w:t>
      </w:r>
      <w:r>
        <w:br/>
      </w:r>
      <w:r>
        <w:rPr>
          <w:rFonts w:ascii="Times New Roman"/>
          <w:b w:val="false"/>
          <w:i w:val="false"/>
          <w:color w:val="000000"/>
          <w:sz w:val="28"/>
        </w:rPr>
        <w:t>8. Укажите код основного вида экономической деятельности: ___________________</w:t>
      </w:r>
      <w:r>
        <w:br/>
      </w:r>
      <w:r>
        <w:rPr>
          <w:rFonts w:ascii="Times New Roman"/>
          <w:b w:val="false"/>
          <w:i w:val="false"/>
          <w:color w:val="000000"/>
          <w:sz w:val="28"/>
        </w:rPr>
        <w:t>9. Размер уставного капитала ______________________________________________</w:t>
      </w:r>
      <w:r>
        <w:br/>
      </w:r>
      <w:r>
        <w:rPr>
          <w:rFonts w:ascii="Times New Roman"/>
          <w:b w:val="false"/>
          <w:i w:val="false"/>
          <w:color w:val="000000"/>
          <w:sz w:val="28"/>
        </w:rPr>
        <w:t>10. Ожидаемая (примерная) численность занятых человек _____________________</w:t>
      </w:r>
      <w:r>
        <w:br/>
      </w:r>
      <w:r>
        <w:rPr>
          <w:rFonts w:ascii="Times New Roman"/>
          <w:b w:val="false"/>
          <w:i w:val="false"/>
          <w:color w:val="000000"/>
          <w:sz w:val="28"/>
        </w:rPr>
        <w:t>11. Основание для перерегистрации юридического лица возникло в результате</w:t>
      </w:r>
      <w:r>
        <w:br/>
      </w:r>
      <w:r>
        <w:rPr>
          <w:rFonts w:ascii="Times New Roman"/>
          <w:b w:val="false"/>
          <w:i w:val="false"/>
          <w:color w:val="000000"/>
          <w:sz w:val="28"/>
        </w:rPr>
        <w:t>реорганизации (укажите в соответствующей ячейке х):</w:t>
      </w:r>
      <w:r>
        <w:br/>
      </w:r>
      <w:r>
        <w:rPr>
          <w:rFonts w:ascii="Times New Roman"/>
          <w:b w:val="false"/>
          <w:i w:val="false"/>
          <w:color w:val="000000"/>
          <w:sz w:val="28"/>
        </w:rPr>
        <w:t>1) да _______ 2) нет ________</w:t>
      </w:r>
      <w:r>
        <w:br/>
      </w:r>
      <w:r>
        <w:rPr>
          <w:rFonts w:ascii="Times New Roman"/>
          <w:b w:val="false"/>
          <w:i w:val="false"/>
          <w:color w:val="000000"/>
          <w:sz w:val="28"/>
        </w:rPr>
        <w:t>12.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13.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w:t>
      </w:r>
      <w:r>
        <w:br/>
      </w:r>
      <w:r>
        <w:rPr>
          <w:rFonts w:ascii="Times New Roman"/>
          <w:b w:val="false"/>
          <w:i w:val="false"/>
          <w:color w:val="000000"/>
          <w:sz w:val="28"/>
        </w:rPr>
        <w:t>2) субъект среднего предпринимательства ________</w:t>
      </w:r>
      <w:r>
        <w:br/>
      </w:r>
      <w:r>
        <w:rPr>
          <w:rFonts w:ascii="Times New Roman"/>
          <w:b w:val="false"/>
          <w:i w:val="false"/>
          <w:color w:val="000000"/>
          <w:sz w:val="28"/>
        </w:rPr>
        <w:t>3) субъект крупного предпринимательства________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"____" ______________ 20 ___ г. (подпись)</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 (при его наличии) и подпись заявителя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2018 года № 1549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 органа</w:t>
            </w:r>
          </w:p>
        </w:tc>
      </w:tr>
    </w:tbl>
    <w:bookmarkStart w:name="z286" w:id="216"/>
    <w:p>
      <w:pPr>
        <w:spacing w:after="0"/>
        <w:ind w:left="0"/>
        <w:jc w:val="left"/>
      </w:pPr>
      <w:r>
        <w:rPr>
          <w:rFonts w:ascii="Times New Roman"/>
          <w:b/>
          <w:i w:val="false"/>
          <w:color w:val="000000"/>
        </w:rPr>
        <w:t xml:space="preserve">        Заявление о государственной перерегистрации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216"/>
    <w:bookmarkStart w:name="z287" w:id="217"/>
    <w:p>
      <w:pPr>
        <w:spacing w:after="0"/>
        <w:ind w:left="0"/>
        <w:jc w:val="both"/>
      </w:pPr>
      <w:r>
        <w:rPr>
          <w:rFonts w:ascii="Times New Roman"/>
          <w:b w:val="false"/>
          <w:i w:val="false"/>
          <w:color w:val="000000"/>
          <w:sz w:val="28"/>
        </w:rPr>
        <w:t>
      1. Наименование юридического лица _______________________________________</w:t>
      </w:r>
      <w:r>
        <w:br/>
      </w:r>
      <w:r>
        <w:rPr>
          <w:rFonts w:ascii="Times New Roman"/>
          <w:b w:val="false"/>
          <w:i w:val="false"/>
          <w:color w:val="000000"/>
          <w:sz w:val="28"/>
        </w:rPr>
        <w:t>2. Организационно-правовая форма юридического лица (укажите в оответствующей ячейке х):</w:t>
      </w:r>
      <w:r>
        <w:br/>
      </w:r>
      <w:r>
        <w:rPr>
          <w:rFonts w:ascii="Times New Roman"/>
          <w:b w:val="false"/>
          <w:i w:val="false"/>
          <w:color w:val="000000"/>
          <w:sz w:val="28"/>
        </w:rPr>
        <w:t>1) полное товарищество ________________</w:t>
      </w:r>
      <w:r>
        <w:br/>
      </w:r>
      <w:r>
        <w:rPr>
          <w:rFonts w:ascii="Times New Roman"/>
          <w:b w:val="false"/>
          <w:i w:val="false"/>
          <w:color w:val="000000"/>
          <w:sz w:val="28"/>
        </w:rPr>
        <w:t>2) коммандитное товарищество __________</w:t>
      </w:r>
      <w:r>
        <w:br/>
      </w:r>
      <w:r>
        <w:rPr>
          <w:rFonts w:ascii="Times New Roman"/>
          <w:b w:val="false"/>
          <w:i w:val="false"/>
          <w:color w:val="000000"/>
          <w:sz w:val="28"/>
        </w:rPr>
        <w:t>3) товарищество с ограниченной ответственностью _____________</w:t>
      </w:r>
      <w:r>
        <w:br/>
      </w:r>
      <w:r>
        <w:rPr>
          <w:rFonts w:ascii="Times New Roman"/>
          <w:b w:val="false"/>
          <w:i w:val="false"/>
          <w:color w:val="000000"/>
          <w:sz w:val="28"/>
        </w:rPr>
        <w:t>4) товарищество с дополнительной ответственностью _____________</w:t>
      </w:r>
      <w:r>
        <w:br/>
      </w:r>
      <w:r>
        <w:rPr>
          <w:rFonts w:ascii="Times New Roman"/>
          <w:b w:val="false"/>
          <w:i w:val="false"/>
          <w:color w:val="000000"/>
          <w:sz w:val="28"/>
        </w:rPr>
        <w:t>3. Бизнес-идентификационный номер (БИН) _________________________________</w:t>
      </w:r>
      <w:r>
        <w:br/>
      </w:r>
      <w:r>
        <w:rPr>
          <w:rFonts w:ascii="Times New Roman"/>
          <w:b w:val="false"/>
          <w:i w:val="false"/>
          <w:color w:val="000000"/>
          <w:sz w:val="28"/>
        </w:rPr>
        <w:t>4. Основание перерегистрации хозяйственного товарищества (укажите в соответствующей ячейке х):</w:t>
      </w:r>
      <w:r>
        <w:br/>
      </w:r>
      <w:r>
        <w:rPr>
          <w:rFonts w:ascii="Times New Roman"/>
          <w:b w:val="false"/>
          <w:i w:val="false"/>
          <w:color w:val="000000"/>
          <w:sz w:val="28"/>
        </w:rPr>
        <w:t>1) изменение наименования ______________________________________________</w:t>
      </w:r>
      <w:r>
        <w:br/>
      </w:r>
      <w:r>
        <w:rPr>
          <w:rFonts w:ascii="Times New Roman"/>
          <w:b w:val="false"/>
          <w:i w:val="false"/>
          <w:color w:val="000000"/>
          <w:sz w:val="28"/>
        </w:rPr>
        <w:t>2) уменьшение размера уставного капитала _________________________________</w:t>
      </w:r>
      <w:r>
        <w:br/>
      </w:r>
      <w:r>
        <w:rPr>
          <w:rFonts w:ascii="Times New Roman"/>
          <w:b w:val="false"/>
          <w:i w:val="false"/>
          <w:color w:val="000000"/>
          <w:sz w:val="28"/>
        </w:rPr>
        <w:t>3) изменение состава участников хозяйственного товарищества (за исключением</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 _______________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 __________________ Почтовый индекс: ___________</w:t>
      </w:r>
      <w:r>
        <w:br/>
      </w:r>
      <w:r>
        <w:rPr>
          <w:rFonts w:ascii="Times New Roman"/>
          <w:b w:val="false"/>
          <w:i w:val="false"/>
          <w:color w:val="000000"/>
          <w:sz w:val="28"/>
        </w:rPr>
        <w:t>Область: ____________________________________</w:t>
      </w:r>
      <w:r>
        <w:br/>
      </w:r>
      <w:r>
        <w:rPr>
          <w:rFonts w:ascii="Times New Roman"/>
          <w:b w:val="false"/>
          <w:i w:val="false"/>
          <w:color w:val="000000"/>
          <w:sz w:val="28"/>
        </w:rPr>
        <w:t>Город, район, район в городе:______________________________________________</w:t>
      </w:r>
      <w:r>
        <w:br/>
      </w:r>
      <w:r>
        <w:rPr>
          <w:rFonts w:ascii="Times New Roman"/>
          <w:b w:val="false"/>
          <w:i w:val="false"/>
          <w:color w:val="000000"/>
          <w:sz w:val="28"/>
        </w:rPr>
        <w:t>Населенный пункт (село, поселок):__________________________________________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______________, квартира, комната: _____________________________</w:t>
      </w:r>
      <w:r>
        <w:br/>
      </w:r>
      <w:r>
        <w:rPr>
          <w:rFonts w:ascii="Times New Roman"/>
          <w:b w:val="false"/>
          <w:i w:val="false"/>
          <w:color w:val="000000"/>
          <w:sz w:val="28"/>
        </w:rPr>
        <w:t>номер телефона (факса): ___________________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Размер уставного капитала ______________________________________________</w:t>
      </w:r>
      <w:r>
        <w:br/>
      </w:r>
      <w:r>
        <w:rPr>
          <w:rFonts w:ascii="Times New Roman"/>
          <w:b w:val="false"/>
          <w:i w:val="false"/>
          <w:color w:val="000000"/>
          <w:sz w:val="28"/>
        </w:rPr>
        <w:t>9. Состав и количество учредителей (укажите в соответствующей ячейке х, количество в цифровом обозначении):</w:t>
      </w:r>
      <w:r>
        <w:br/>
      </w:r>
      <w:r>
        <w:rPr>
          <w:rFonts w:ascii="Times New Roman"/>
          <w:b w:val="false"/>
          <w:i w:val="false"/>
          <w:color w:val="000000"/>
          <w:sz w:val="28"/>
        </w:rPr>
        <w:t>1) юридическое лицо _________ 2) физическое лицо _________</w:t>
      </w:r>
      <w:r>
        <w:br/>
      </w:r>
      <w:r>
        <w:rPr>
          <w:rFonts w:ascii="Times New Roman"/>
          <w:b w:val="false"/>
          <w:i w:val="false"/>
          <w:color w:val="000000"/>
          <w:sz w:val="28"/>
        </w:rPr>
        <w:t>10. Укажите сведения об учредителях юридического лица (за исключением товариществ с</w:t>
      </w:r>
      <w:r>
        <w:br/>
      </w:r>
      <w:r>
        <w:rPr>
          <w:rFonts w:ascii="Times New Roman"/>
          <w:b w:val="false"/>
          <w:i w:val="false"/>
          <w:color w:val="000000"/>
          <w:sz w:val="28"/>
        </w:rPr>
        <w:t>ограниченной ответственностью, в которых ведение реестра участников осуществляется</w:t>
      </w:r>
      <w:r>
        <w:br/>
      </w:r>
      <w:r>
        <w:rPr>
          <w:rFonts w:ascii="Times New Roman"/>
          <w:b w:val="false"/>
          <w:i w:val="false"/>
          <w:color w:val="000000"/>
          <w:sz w:val="28"/>
        </w:rPr>
        <w:t>центральным депозитарием)</w:t>
      </w:r>
      <w:r>
        <w:br/>
      </w:r>
      <w:r>
        <w:rPr>
          <w:rFonts w:ascii="Times New Roman"/>
          <w:b w:val="false"/>
          <w:i w:val="false"/>
          <w:color w:val="000000"/>
          <w:sz w:val="28"/>
        </w:rPr>
        <w:t>Наименование юридического лица 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___________ Сумма вклада (тыс. тенге)_____________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 регистрации,</w:t>
      </w:r>
      <w:r>
        <w:br/>
      </w:r>
      <w:r>
        <w:rPr>
          <w:rFonts w:ascii="Times New Roman"/>
          <w:b w:val="false"/>
          <w:i w:val="false"/>
          <w:color w:val="000000"/>
          <w:sz w:val="28"/>
        </w:rPr>
        <w:t>либо код страны (для физического лица), наименование с указанием БИН, аналог номера</w:t>
      </w:r>
      <w:r>
        <w:br/>
      </w:r>
      <w:r>
        <w:rPr>
          <w:rFonts w:ascii="Times New Roman"/>
          <w:b w:val="false"/>
          <w:i w:val="false"/>
          <w:color w:val="000000"/>
          <w:sz w:val="28"/>
        </w:rPr>
        <w:t>налоговой регистрации, либо код страны (для юридического лица), а также их доля в</w:t>
      </w:r>
      <w:r>
        <w:br/>
      </w:r>
      <w:r>
        <w:rPr>
          <w:rFonts w:ascii="Times New Roman"/>
          <w:b w:val="false"/>
          <w:i w:val="false"/>
          <w:color w:val="000000"/>
          <w:sz w:val="28"/>
        </w:rPr>
        <w:t>уставном капитале в 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11. Ожидаемая (примерная) численность занятых человек _____________________</w:t>
      </w:r>
      <w:r>
        <w:br/>
      </w:r>
      <w:r>
        <w:rPr>
          <w:rFonts w:ascii="Times New Roman"/>
          <w:b w:val="false"/>
          <w:i w:val="false"/>
          <w:color w:val="000000"/>
          <w:sz w:val="28"/>
        </w:rPr>
        <w:t>12.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13. Укажите срок ревизионной комиссии (единоличного ревизора) 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w:t>
      </w:r>
      <w:r>
        <w:br/>
      </w:r>
      <w:r>
        <w:rPr>
          <w:rFonts w:ascii="Times New Roman"/>
          <w:b w:val="false"/>
          <w:i w:val="false"/>
          <w:color w:val="000000"/>
          <w:sz w:val="28"/>
        </w:rPr>
        <w:t xml:space="preserve">15. Основание для перерегистрации возникло в результате реорганизации </w:t>
      </w:r>
      <w:r>
        <w:br/>
      </w:r>
      <w:r>
        <w:rPr>
          <w:rFonts w:ascii="Times New Roman"/>
          <w:b w:val="false"/>
          <w:i w:val="false"/>
          <w:color w:val="000000"/>
          <w:sz w:val="28"/>
        </w:rPr>
        <w:t>(укажите в соответствующей ячейке х):</w:t>
      </w:r>
      <w:r>
        <w:br/>
      </w:r>
      <w:r>
        <w:rPr>
          <w:rFonts w:ascii="Times New Roman"/>
          <w:b w:val="false"/>
          <w:i w:val="false"/>
          <w:color w:val="000000"/>
          <w:sz w:val="28"/>
        </w:rPr>
        <w:t>1) да __________________________ 2) нет ___________________________________</w:t>
      </w:r>
      <w:r>
        <w:br/>
      </w:r>
      <w:r>
        <w:rPr>
          <w:rFonts w:ascii="Times New Roman"/>
          <w:b w:val="false"/>
          <w:i w:val="false"/>
          <w:color w:val="000000"/>
          <w:sz w:val="28"/>
        </w:rPr>
        <w:t>16.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__________________________________</w:t>
      </w:r>
      <w:r>
        <w:br/>
      </w:r>
      <w:r>
        <w:rPr>
          <w:rFonts w:ascii="Times New Roman"/>
          <w:b w:val="false"/>
          <w:i w:val="false"/>
          <w:color w:val="000000"/>
          <w:sz w:val="28"/>
        </w:rPr>
        <w:t>"____" _____________ 20 __ г. (подпись)</w:t>
      </w:r>
      <w:r>
        <w:br/>
      </w:r>
      <w:r>
        <w:rPr>
          <w:rFonts w:ascii="Times New Roman"/>
          <w:b w:val="false"/>
          <w:i w:val="false"/>
          <w:color w:val="000000"/>
          <w:sz w:val="28"/>
        </w:rPr>
        <w:t>К заявлению прилагаются:_________________________________________________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и подписи учредителей (в случае, когда ведение реестра участников осуществляется</w:t>
      </w:r>
      <w:r>
        <w:br/>
      </w:r>
      <w:r>
        <w:rPr>
          <w:rFonts w:ascii="Times New Roman"/>
          <w:b w:val="false"/>
          <w:i w:val="false"/>
          <w:color w:val="000000"/>
          <w:sz w:val="28"/>
        </w:rPr>
        <w:t>центральным депозитарием – подпись лица, уполномоченного протоколом общего собрания</w:t>
      </w:r>
      <w:r>
        <w:br/>
      </w:r>
      <w:r>
        <w:rPr>
          <w:rFonts w:ascii="Times New Roman"/>
          <w:b w:val="false"/>
          <w:i w:val="false"/>
          <w:color w:val="000000"/>
          <w:sz w:val="28"/>
        </w:rPr>
        <w:t>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