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83c30" w14:textId="e383c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30 ноября 2016 года № 629 "Об утверждении Инструкции по проведению бюджетного мониторинга"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22 ноября 2018 года № 1020. Зарегистрирован в Министерстве юстиции Республики Казахстан 26 ноября 2018 года № 17775. Утратил силу приказом Министра финансов Республики Казахстан от 9 июня 2025 года № 290.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09.06.2025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ноября 2016 года № 629 "Об утверждении Инструкции по проведению бюджетного мониторинга" (зарегистрирован в Реестре государственной регистрации нормативных правовых актов под № 14623, опубликован 11 января 2017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бюджетного мониторинга, утвержденной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11-1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В аналитическом отчете по поступлениям за соответствующий финансовый год отражаются данные по средствам программных внешних займов на счете в иностранной валюте на основании платежных документов Национального банка Республики Казахстан по форме, согласно приложению 2-1 к настоящей Инструкции.";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Анализ причин неисполнения плановых показателей доходов республиканского и местных (бюджета области, бюджета района) бюджетов с начала года в разрезе регионов составляется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"Центральный и местные уполномоченные органы по исполнению бюджета ежеквартально (начиная с итогов I квартала) до 25-го числа месяца, следующего за отчетным кварталом, и по итогам финансового года не позднее 25-го февраля года, следующего за отчетным финансовым годом, представляют в Правительство Республики Казахстан или в соответствующие местные исполнительные органы аналитический отчет об исполнении расходной части республиканского и местных бюджетов,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в графе 12 указывается ожидаемое исполнение по расходам бюджета за год по каждой бюджетной программе (подпрограмме) начиная с отчета о реализации бюджетных программ по состоянию на 1 августа и до конца текущего года;";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отчет о результатах мониторинга реализации целевых текущих трансфертов, целевых трансфертов на развитие и кредитов, выделенных из местного бюджета и реализуемых за счет трансфертов (кредитов) из республиканского бюджета: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отчетный месяц – не позднее 4-го числа месяца, следующего за отчетным;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отчетный год – не позднее 18-го января года, следующего за отчетным финансовым годом, по форме 2-ЦТАБП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38-1 изложить в следующей редакции: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отчет о результатах мониторинга реализации целевых текущих трансфертов, целевых трансфертов на развитие и кредитов, выделенных из районного (города областного значения) бюджета и реализуемых за счет трансфертов (кредитов) из республиканского бюджета: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отчетный месяц – не позднее 4-го числа месяца, следующего за отчетным;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отчетный год – не позднее 18-го января года, следующего за отчетным финансовым годом, по форме 2-ЦТСО,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отчет о результатах мониторинга реализации целевых текущих трансфертов, целевых трансфертов на развитие и кредитов, выделенных из областного бюджета и реализуемых за счет трансфертов (кредитов) из республиканского бюджета: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отчетный месяц – не позднее 7-го числа месяца, следующего за отчетным;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отчетный год – не позднее 20-го января года, следующего за отчетным финансовым годом, по форме 2-ЦТРН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отчет о результатах мониторинга реализации целевых текущих трансфертов, целевых трансфертов на развитие и кредитов, выделенных из республиканского бюджета: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отчетный месяц – не позднее 10-го числа месяца, следующего за отчетным;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отчетный год – не позднее 25-го января года, следующего за отчетным финансовым годом, по форме 2-ЦТО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Инструкции;";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двенадцатый и тринадцатый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в графе 13 указывается сумма ожидаемого исполнения плана финансирования на год начиная с итогов 7-и месяцев и до конца финансового года;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в графе 14 указывается сумма ожидаемого неисполнения плана финансирования на год начиная с итогов 7-и месяцев и до конца финансового года;";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"48. Администраторы бюджетных программ по итогам финансового года составляют и представляют отчет о реализации бюджетных программ (подпрограмм) по форме 4-РБП,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в разрезе каждой бюджетной программы (подпрограммы) с пояснительной запиской к нему на бумажном и электронных носителях.";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"53. Администраторы местных бюджетных программ составляют отчет о прямых и конечных результатах, достигнутых за счет использования выделенных целевых трансфертов, по форме 5-ЦТ,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Администраторы бюджетных программ городов районного значения, сел, поселков, сельских округов по итогам года представляют отчет о прямых и конечных результатах, достигнутых за счет использования выделенных целевых трансфертов, до 18 января года, следующего за отчетным, соответствующему администратору бюджетных программ района (города областного значения).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Администраторы бюджетных программ района (города областного значения) по итогам года представляют отчет о прямых и конечных результатах, достигнутых за счет использования выделенных целевых трансфертов, до 20 января года, следующего за отчетным, соответствующему администратору бюджетных программ области.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Администраторы бюджетных программ области, города республиканского значения, столицы по итогам года представляют отчет о прямых и конечных результатах, достигнутых за счет использования выделенных целевых трансфертов, до 25 января года, следующего за отчетным, соответствующему администратору республиканских бюджетных программ.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республиканских бюджетных программ до 1 февраля года, следующего за отчетным, представляет сводный отчет о прямых и конечных результатах, достигнутых за счет использования выделенных целевых трансфертов, центральному уполномоченному органу по исполнению бюджета.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результатов по каждому показателю прямых и конечных результатов отражаются в разрезе регионов и мероприятий.";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Инструкции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2" w:id="40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Комитета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Министерства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 Н. Айдапкелов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"____"____________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2018 года № 1020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мониторинга</w:t>
            </w:r>
          </w:p>
        </w:tc>
      </w:tr>
    </w:tbl>
    <w:bookmarkStart w:name="z5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о средствах программных внешних займов на счетах в иностранной валюте</w:t>
      </w:r>
      <w:r>
        <w:br/>
      </w:r>
      <w:r>
        <w:rPr>
          <w:rFonts w:ascii="Times New Roman"/>
          <w:b/>
          <w:i w:val="false"/>
          <w:color w:val="000000"/>
        </w:rPr>
        <w:t>по состоянию на 1 января 20__ года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займа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займа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средств программных внешних займов в валюте*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средств программных внешних займов в тенге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5" w:id="42"/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центрального уполномоченного органа по исполнению бюджета 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* На основании платежных документов Национального банка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мониторинга</w:t>
            </w:r>
          </w:p>
        </w:tc>
      </w:tr>
    </w:tbl>
    <w:bookmarkStart w:name="z5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Анализ причин неисполнения плановых показателей доходов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республиканского, местных (бюджета области, бюджета района) бюджетов с начала года</w:t>
      </w:r>
      <w:r>
        <w:br/>
      </w:r>
      <w:r>
        <w:rPr>
          <w:rFonts w:ascii="Times New Roman"/>
          <w:b/>
          <w:i w:val="false"/>
          <w:color w:val="000000"/>
        </w:rPr>
        <w:t>в разрезе регионов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бюджета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налоги, по которым план не исполнен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недоисполнения по ним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поступления на отчетную дату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поступления на отчетную дату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(графа 3- графа 2)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исполнения (графа 3/ графа 2 х 100)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налогов и платежей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Примечание: соответствующими местными уполномоченными органами по исполнению бюджета данная форма заполняется в части бюджета области, бюджета района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2018 года № 1020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мониторинга</w:t>
            </w:r>
          </w:p>
        </w:tc>
      </w:tr>
    </w:tbl>
    <w:bookmarkStart w:name="z6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44"/>
    <w:bookmarkStart w:name="z6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результатах мониторинга реализации</w:t>
      </w:r>
      <w:r>
        <w:br/>
      </w:r>
      <w:r>
        <w:rPr>
          <w:rFonts w:ascii="Times New Roman"/>
          <w:b/>
          <w:i w:val="false"/>
          <w:color w:val="000000"/>
        </w:rPr>
        <w:t>бюджетных программ (подпрограмм)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</w:t>
      </w:r>
      <w:r>
        <w:br/>
      </w:r>
      <w:r>
        <w:rPr>
          <w:rFonts w:ascii="Times New Roman"/>
          <w:b/>
          <w:i w:val="false"/>
          <w:color w:val="000000"/>
        </w:rPr>
        <w:t>на ____________________ года</w:t>
      </w:r>
    </w:p>
    <w:bookmarkEnd w:id="45"/>
    <w:p>
      <w:pPr>
        <w:spacing w:after="0"/>
        <w:ind w:left="0"/>
        <w:jc w:val="both"/>
      </w:pPr>
      <w:bookmarkStart w:name="z64" w:id="46"/>
      <w:r>
        <w:rPr>
          <w:rFonts w:ascii="Times New Roman"/>
          <w:b w:val="false"/>
          <w:i w:val="false"/>
          <w:color w:val="000000"/>
          <w:sz w:val="28"/>
        </w:rPr>
        <w:t>
      Индекс: форма: 1-МАБП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Круг представляющих лиц: администратор бюджетных программ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Куда представляется: уполномоченному органу по исполнению бюджета или аппарату акима города районного значения, села, поселка,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Периодичность: ежемесячная,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Срок представления: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- для администраторов местных бюджетных программ - не позднее первых пяти рабочих дней месяца, следующего за отчетным месяцем и за отчетный год – не позднее 20 января года, следующего за отчетным финансовым годом;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- для администраторов республиканских бюджетных программ не позднее первых семи рабочих дней месяца, следующего за отчетным месяцем и за отчетный год – не позднее 20 января года, следующего за отчетным финансовым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Вид бюджета 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тысяч.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план финансирования на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план финансирования на отчетный период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обязательства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непринятых обязательств (графа 8- графа.6)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Оплаченные обязательства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обязательствам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платежам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программы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продолжения таблицы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исполнения (графа 10/ графа 7х100)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Ожидаемое исполнение плана на год*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ожидаемого исполнения (графа 12/ графа5х100)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Ожидаемая сумма неисполнения на год (графа 12 - графа.5)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плана по платежам (графа 10-г графа 7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бюджетных средств за отчетный период – всего, (графа 17+ графа 18+ графа 19)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Нераспределенный остаток резерва Правительства или МИО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Неосвоение за отчетный период, (графа 15- графа 16- графа 20)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по результатам госзакупок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по ФОТ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экономия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причины неосвоения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(обоснование АБП причин неосвоения за отчетный период)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(обоснование АБП причин несвоевременного принятия либо непринятия обязательств)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невыполненные договорные обязательства поставщиков товаров (работ, услуг)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несостоявшиеся конкурсы по государственным закупкам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бюджетной программой (подпрограммой) АБП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причины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8" w:id="49"/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центрального исполнительного органа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(должностное лицо, на которого в установленном порядке возложены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полномочия ответственного секретаря центрального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органа) или руководитель государственного учреждения             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(подпись)       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финансовой службы 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        (расшифровка подписи)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       * графа 12 заполняется, начиная с итогов 7-ми месяцев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       текущего года и до конца текущего года;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       пояснение по заполнению формы приведено в пункте 30 настоящей Инструкции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2018 года № 1020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мониторинга</w:t>
            </w:r>
          </w:p>
        </w:tc>
      </w:tr>
    </w:tbl>
    <w:bookmarkStart w:name="z7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Аналитический отчет об исполнении ______ бюджета</w:t>
      </w:r>
      <w:r>
        <w:br/>
      </w:r>
      <w:r>
        <w:rPr>
          <w:rFonts w:ascii="Times New Roman"/>
          <w:b/>
          <w:i w:val="false"/>
          <w:color w:val="000000"/>
        </w:rPr>
        <w:t>по состоянию на ________________ 20___ года</w:t>
      </w:r>
    </w:p>
    <w:bookmarkEnd w:id="50"/>
    <w:p>
      <w:pPr>
        <w:spacing w:after="0"/>
        <w:ind w:left="0"/>
        <w:jc w:val="both"/>
      </w:pPr>
      <w:bookmarkStart w:name="z72" w:id="51"/>
      <w:r>
        <w:rPr>
          <w:rFonts w:ascii="Times New Roman"/>
          <w:b w:val="false"/>
          <w:i w:val="false"/>
          <w:color w:val="000000"/>
          <w:sz w:val="28"/>
        </w:rPr>
        <w:t>
      Индекс: форма: 1-МУО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Круг представляющих лиц: уполномоченные органы по исполнению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аппараты акима города районного значения, села, поселка,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Куда представляется: уполномоченному органу по исполнению вышестоящего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Периодичность: ежемесячная, ежеквартальная*,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Срок представления: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- для аппаратов акимов города районного значения, села, поселка, сельского округа не позднее первых пяти рабочих дней месяца, следующего за отчетным месяцем и за отчетный год – не позднее 20 января года, следующего за отчетным финансовым годом;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- для уполномоченных органов по исполнению бюджета района (города областного значения) – не позднее 7-го числа месяца, следующего за отчетным месяцем и за отчетный год – не позднее 25 января года, следующего за отчетным финансовым годом;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- для уполномоченных органов по исполнению бюджета области (города республиканского значения, столицы) – не позднее 15-го числа месяца, следующего за отчетным кварталом и за отчетный год – не позднее 1 февраля года, следующего за отчетным финансовым годом.</w:t>
      </w:r>
    </w:p>
    <w:bookmarkStart w:name="z7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бюджета ___________________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план финансирования на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план финансирования на отчетный период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обязательства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непринятых обязательств (графа.8- графа 6)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Оплаченные обязательства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обязательствам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платежам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программы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продолжения таблицы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исполнения (графа 10 / графа 7 х 100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Ожидаемое исполнение плана на год***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ожидаемого исполнения (графа 12/ графа 5x100)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Ожидаемая сумма неисполнения на год (графа 12 - графа 5)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плана по платежам (графа 10- графа 7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бюджетных средств за отчетный период – всего, (графа 17+ графа 18+ графа 19)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Нераспределенный остаток резерва Правительства Республики Казахстан или МИО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Неосвоение за отчетный период, (графа 15- графа 16- графа 20)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по результатам госзакупок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по ФОТ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экономия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причины неосвоения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(обоснование АБП причин неосвоения за отчетный период)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(обоснование АБП причин несвоевременного принятия либо непринятия обязательств)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невыполненные договорные обязательства поставщиков товаров (работ, услуг)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несостоявшиеся конкурсы по государственным закупкам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бюджетной программой АБП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причины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7" w:id="55"/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органа по исполнению бюджета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аппарата акима города районного значения,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села, поселка, сельского округа _________      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        (расшифровка подписи)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       * согласно пунктам 26 и 28 настоящей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       Инструкции;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       ** графа 12 заполняется, начиная с итогов 7-ми месяцев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       текущего года и до конца текущего года;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       пояснение по заполнению формы приведено в пункте 30 настоящей Инструкции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мониторинга</w:t>
            </w:r>
          </w:p>
        </w:tc>
      </w:tr>
    </w:tbl>
    <w:bookmarkStart w:name="z8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о неэффективном расходовании средств</w:t>
      </w:r>
      <w:r>
        <w:br/>
      </w:r>
      <w:r>
        <w:rPr>
          <w:rFonts w:ascii="Times New Roman"/>
          <w:b/>
          <w:i w:val="false"/>
          <w:color w:val="000000"/>
        </w:rPr>
        <w:t>_________бюджета за _____год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неосвоение бюджетных средств по соответствующему бюджету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возврат, использованных не по целевому назначению целевых трансфертов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возврат неиспользованных (недоиспользованных) целевых трансфертов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возврат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 или местных исполнительных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возврат, использованных не по целевому назначению бюджетных кредитов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возврат неиспользованных бюджетных кредитов, выданных из республиканского или местного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-возврат из нижестоящего бюджета неиспользованных бюджетных кредитов, выданных из вышестоящего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остатки средств на КСН СКС, выделенные в отчетном финансовом году на формирование (пополнение) уставного капитала и оставшиеся неиспользованными в отчетном периоде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остатки средств на КСН СКС, выделенные в отчетном финансовом году на выполнение государственного задания и оставшиеся неиспользованными в отчетном периоде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принципов бюджетной системы, выявленные при использовании средств республиканского бюджета за _____ год*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заполняется центральным уполномоченным органом по исполнению бюджета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мониторинга,</w:t>
            </w:r>
          </w:p>
        </w:tc>
      </w:tr>
    </w:tbl>
    <w:bookmarkStart w:name="z9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58"/>
    <w:bookmarkStart w:name="z9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администратора местной бюджетной программы о результатах</w:t>
      </w:r>
      <w:r>
        <w:br/>
      </w:r>
      <w:r>
        <w:rPr>
          <w:rFonts w:ascii="Times New Roman"/>
          <w:b/>
          <w:i w:val="false"/>
          <w:color w:val="000000"/>
        </w:rPr>
        <w:t>мониторинга реализации целевых текущих трансфертов, целевых</w:t>
      </w:r>
      <w:r>
        <w:br/>
      </w:r>
      <w:r>
        <w:rPr>
          <w:rFonts w:ascii="Times New Roman"/>
          <w:b/>
          <w:i w:val="false"/>
          <w:color w:val="000000"/>
        </w:rPr>
        <w:t>трансфертов на развитие и кредитов, выделенных из местного</w:t>
      </w:r>
      <w:r>
        <w:br/>
      </w:r>
      <w:r>
        <w:rPr>
          <w:rFonts w:ascii="Times New Roman"/>
          <w:b/>
          <w:i w:val="false"/>
          <w:color w:val="000000"/>
        </w:rPr>
        <w:t>бюджета и реализуемых за счет трансфертов (кредитов) из республиканского бюджета</w:t>
      </w:r>
    </w:p>
    <w:bookmarkEnd w:id="59"/>
    <w:bookmarkStart w:name="z9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на ____________________ года</w:t>
      </w:r>
    </w:p>
    <w:bookmarkEnd w:id="60"/>
    <w:p>
      <w:pPr>
        <w:spacing w:after="0"/>
        <w:ind w:left="0"/>
        <w:jc w:val="both"/>
      </w:pPr>
      <w:bookmarkStart w:name="z100" w:id="61"/>
      <w:r>
        <w:rPr>
          <w:rFonts w:ascii="Times New Roman"/>
          <w:b w:val="false"/>
          <w:i w:val="false"/>
          <w:color w:val="000000"/>
          <w:sz w:val="28"/>
        </w:rPr>
        <w:t>
      Индекс: форма: 2-ЦТАБП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Круг представляющих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администратор бюджетных программ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Куда представляется: уполномоченному органу по исполнению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Срок представления: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не позднее 4-го числа месяца, следующего за отчетным месяцем и не позднее 18-го января года, следующего за отчетным финансовым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Вид бюджета 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инвест-проект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____г.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_____г.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Скорректированный бюджет на _____г.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Выделено из МБ и реализуемое за счет трансфертов (кредитов) из РБ за отчетный период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финансирования по платежам МБ за отчетный период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программы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обязательства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Оплаченные обязательства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исполнения (графа 11 / графа 8х 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Ожидаемое исполнение плана на 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Ожидаемое неисполнение плана на год (графа 13- графа 7)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неисполнения на конец отчетного периода (графа 11 - графа 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бюджетных средств за отчетный период – всего, (графа 17+ графа 18+ графа 19)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по результатам госзакупок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по ФОТ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причины неосвоения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Неосвоение за отчетный период (графа 15-графа 16)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Невыполненные договорные обязательства поставщиков товаров (работ, услуг)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Несостоявшиеся конкурсы по государственным закупкам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бюджетной программой (подпрограммой) АБП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причины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 неосвоения за отчетный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ожидаемого неосвоения плана на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3" w:id="66"/>
      <w:r>
        <w:rPr>
          <w:rFonts w:ascii="Times New Roman"/>
          <w:b w:val="false"/>
          <w:i w:val="false"/>
          <w:color w:val="000000"/>
          <w:sz w:val="28"/>
        </w:rPr>
        <w:t>
      Руководитель администратора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местной бюджетной программы _________      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       (расшифровка подписи)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финансовой службы _________      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       (расшифровка подписи)</w:t>
      </w:r>
    </w:p>
    <w:bookmarkStart w:name="z11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приведено в пункте 42 настоящей Инструкции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мониторинга</w:t>
            </w:r>
          </w:p>
        </w:tc>
      </w:tr>
    </w:tbl>
    <w:bookmarkStart w:name="z12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68"/>
    <w:bookmarkStart w:name="z12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аппарата акима города районного значения,</w:t>
      </w:r>
      <w:r>
        <w:br/>
      </w:r>
      <w:r>
        <w:rPr>
          <w:rFonts w:ascii="Times New Roman"/>
          <w:b/>
          <w:i w:val="false"/>
          <w:color w:val="000000"/>
        </w:rPr>
        <w:t xml:space="preserve"> села, поселка, сельского округа о результатах мониторинга</w:t>
      </w:r>
      <w:r>
        <w:br/>
      </w:r>
      <w:r>
        <w:rPr>
          <w:rFonts w:ascii="Times New Roman"/>
          <w:b/>
          <w:i w:val="false"/>
          <w:color w:val="000000"/>
        </w:rPr>
        <w:t>реализации целевых текущих трансфертов, целевых трансфертов</w:t>
      </w:r>
      <w:r>
        <w:br/>
      </w:r>
      <w:r>
        <w:rPr>
          <w:rFonts w:ascii="Times New Roman"/>
          <w:b/>
          <w:i w:val="false"/>
          <w:color w:val="000000"/>
        </w:rPr>
        <w:t>на развитие и кредитов, выделенных из районного (города областного значения) бюджета и</w:t>
      </w:r>
      <w:r>
        <w:br/>
      </w:r>
      <w:r>
        <w:rPr>
          <w:rFonts w:ascii="Times New Roman"/>
          <w:b/>
          <w:i w:val="false"/>
          <w:color w:val="000000"/>
        </w:rPr>
        <w:t>реализуемых за счет трансфертов (кредитов) из республиканского бюджета</w:t>
      </w:r>
    </w:p>
    <w:bookmarkEnd w:id="69"/>
    <w:bookmarkStart w:name="z12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</w:t>
      </w:r>
      <w:r>
        <w:br/>
      </w:r>
      <w:r>
        <w:rPr>
          <w:rFonts w:ascii="Times New Roman"/>
          <w:b/>
          <w:i w:val="false"/>
          <w:color w:val="000000"/>
        </w:rPr>
        <w:t>на ____________________ года</w:t>
      </w:r>
    </w:p>
    <w:bookmarkEnd w:id="70"/>
    <w:p>
      <w:pPr>
        <w:spacing w:after="0"/>
        <w:ind w:left="0"/>
        <w:jc w:val="both"/>
      </w:pPr>
      <w:bookmarkStart w:name="z127" w:id="71"/>
      <w:r>
        <w:rPr>
          <w:rFonts w:ascii="Times New Roman"/>
          <w:b w:val="false"/>
          <w:i w:val="false"/>
          <w:color w:val="000000"/>
          <w:sz w:val="28"/>
        </w:rPr>
        <w:t>
      Индекс: форма 2-ЦТСО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города районного значения,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села, поселка, сельского округа: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Круг представляющих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аппарат акима города районного значения,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села, поселка,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Куда представляется: уполномоченному органу по исполнению бюджета района (города областного 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Срок представления: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не позднее 4-го числа месяца, следующего за отчетным месяцем и не позднее 18-го января года, следующего за отчетным финансовым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Вид бюджета 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 -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____г.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_____г. РБ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Скорректированный бюджет на _____ г. РБ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Выделено из МБ и реализуемое за счет трансфертов из РБ за отчетный период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финансирования по платежам МБ за отчетный период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обязательства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Оплаченные обязательства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исполнения (графа 11 /графа 8х 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программы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Ожидаемое исполнение плана на год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Ожидаемое неисполнение плана на год (графа 13- графа 7)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неисполнения на конец отчетного периода (графа 11 - графа 8)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бюджетных средств за отчетный период – всего, (графа 17+ графа 18+ графа 19)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Неосвоение за отчетный период (графа 15- графа 16)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по результатам госзакупок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по ФОТ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экономия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причины неосвоения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 неосвоения за отчетный период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ожидаемого неосвоения плана на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невыполненные договорные обязательства поставщиков товаров (работ, услуг)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несостоявшиеся конкурсы по государственным закупкам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бюджетной программой (подпрограммой) АБП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причины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4" w:id="77"/>
      <w:r>
        <w:rPr>
          <w:rFonts w:ascii="Times New Roman"/>
          <w:b w:val="false"/>
          <w:i w:val="false"/>
          <w:color w:val="000000"/>
          <w:sz w:val="28"/>
        </w:rPr>
        <w:t>
      Аким города районного значения,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села, поселка, сельского округа __________      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        (расшифровка подписи)</w:t>
      </w:r>
    </w:p>
    <w:bookmarkStart w:name="z14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приведено в пункте 42 настоящей Инструкции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</w:t>
            </w:r>
          </w:p>
        </w:tc>
      </w:tr>
    </w:tbl>
    <w:bookmarkStart w:name="z153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79"/>
    <w:bookmarkStart w:name="z154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уполномоченного органа по исполнению бюджета района,</w:t>
      </w:r>
      <w:r>
        <w:br/>
      </w:r>
      <w:r>
        <w:rPr>
          <w:rFonts w:ascii="Times New Roman"/>
          <w:b/>
          <w:i w:val="false"/>
          <w:color w:val="000000"/>
        </w:rPr>
        <w:t xml:space="preserve"> города областного значения о результатах мониторинга</w:t>
      </w:r>
      <w:r>
        <w:br/>
      </w:r>
      <w:r>
        <w:rPr>
          <w:rFonts w:ascii="Times New Roman"/>
          <w:b/>
          <w:i w:val="false"/>
          <w:color w:val="000000"/>
        </w:rPr>
        <w:t>реализации целевых текущих трансфертов, целевых трансфертов</w:t>
      </w:r>
      <w:r>
        <w:br/>
      </w:r>
      <w:r>
        <w:rPr>
          <w:rFonts w:ascii="Times New Roman"/>
          <w:b/>
          <w:i w:val="false"/>
          <w:color w:val="000000"/>
        </w:rPr>
        <w:t>на развитие и кредитов, выделенных из областного бюджета и</w:t>
      </w:r>
      <w:r>
        <w:br/>
      </w:r>
      <w:r>
        <w:rPr>
          <w:rFonts w:ascii="Times New Roman"/>
          <w:b/>
          <w:i w:val="false"/>
          <w:color w:val="000000"/>
        </w:rPr>
        <w:t>реализуемых за счет трансфертов (кредитов) из республиканского бюджета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на ____________________ года</w:t>
      </w:r>
    </w:p>
    <w:bookmarkEnd w:id="80"/>
    <w:p>
      <w:pPr>
        <w:spacing w:after="0"/>
        <w:ind w:left="0"/>
        <w:jc w:val="both"/>
      </w:pPr>
      <w:bookmarkStart w:name="z155" w:id="81"/>
      <w:r>
        <w:rPr>
          <w:rFonts w:ascii="Times New Roman"/>
          <w:b w:val="false"/>
          <w:i w:val="false"/>
          <w:color w:val="000000"/>
          <w:sz w:val="28"/>
        </w:rPr>
        <w:t>
      Индекс: форма 2-ЦТРН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района (города областного значения):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Круг представляющих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Уполномоченные органы по исполнению бюджета района (города областного значения):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Куда представляется: уполномоченному органу по исполнению бюджета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Срок представления: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не позднее 7-го числа месяца, следующего за отчетным месяцем и не позднее 20-го января года, следующего за отчетным финансовым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Вид бюджета _____________________________________</w:t>
      </w:r>
    </w:p>
    <w:bookmarkStart w:name="z16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 - проект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____г.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_____г.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Скорректированный бюджет на _____г. 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Выделено из МБ и реализуемое за счет трансфертов из РБ за отчетный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финансирования по платежам МБ за отчетный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обязательства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программы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Оплаченные обязательства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исполнения (графа 11 / графа 8 х 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Ожидаемое исполнение плана на год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Ожидаемое неисполнение плана на год 13- графа 7)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неисполнения на конец отчетного периода (графа 11 - графа 8)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бюджетных средств за отчетный период – всего, (графа 17+ графа 18+ графа 19)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Неосвоение за отчетный период (графа 15- графа 16)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по результатам госзакупок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по ФОТ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экономия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причины неосвоения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 неосвоения за отчетный период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ожидаемого неосвоения плана на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невыполненные договорные обязательства поставщиков товаров (работ, услуг)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несостоявшиеся конкурсы по государственным закупкам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бюджетной программой (подпрограммой) АБП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причины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0" w:id="88"/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по исполнению бюджета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района, города областного значения ______      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        (расшифровка подписи)</w:t>
      </w:r>
    </w:p>
    <w:bookmarkStart w:name="z17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приведено в пункте 42 настоящей Инструкции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бюджетного мониторинга</w:t>
            </w:r>
          </w:p>
        </w:tc>
      </w:tr>
    </w:tbl>
    <w:bookmarkStart w:name="z180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 уполномоченного органа по исполнению бюджета области,</w:t>
      </w:r>
      <w:r>
        <w:br/>
      </w:r>
      <w:r>
        <w:rPr>
          <w:rFonts w:ascii="Times New Roman"/>
          <w:b/>
          <w:i w:val="false"/>
          <w:color w:val="000000"/>
        </w:rPr>
        <w:t>города республиканского значения и столицы о результатах</w:t>
      </w:r>
      <w:r>
        <w:br/>
      </w:r>
      <w:r>
        <w:rPr>
          <w:rFonts w:ascii="Times New Roman"/>
          <w:b/>
          <w:i w:val="false"/>
          <w:color w:val="000000"/>
        </w:rPr>
        <w:t>мониторинга реализации целевых текущих трансфертов, целевых</w:t>
      </w:r>
      <w:r>
        <w:br/>
      </w:r>
      <w:r>
        <w:rPr>
          <w:rFonts w:ascii="Times New Roman"/>
          <w:b/>
          <w:i w:val="false"/>
          <w:color w:val="000000"/>
        </w:rPr>
        <w:t>трансфертов на развитие и кредитов, выделенных из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бюджета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</w:t>
      </w:r>
      <w:r>
        <w:br/>
      </w:r>
      <w:r>
        <w:rPr>
          <w:rFonts w:ascii="Times New Roman"/>
          <w:b/>
          <w:i w:val="false"/>
          <w:color w:val="000000"/>
        </w:rPr>
        <w:t>на ____________________ года</w:t>
      </w:r>
    </w:p>
    <w:bookmarkEnd w:id="90"/>
    <w:p>
      <w:pPr>
        <w:spacing w:after="0"/>
        <w:ind w:left="0"/>
        <w:jc w:val="both"/>
      </w:pPr>
      <w:bookmarkStart w:name="z182" w:id="91"/>
      <w:r>
        <w:rPr>
          <w:rFonts w:ascii="Times New Roman"/>
          <w:b w:val="false"/>
          <w:i w:val="false"/>
          <w:color w:val="000000"/>
          <w:sz w:val="28"/>
        </w:rPr>
        <w:t>
      Индекс: форма 2-ЦТО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области, города республиканского значения и столицы: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Круг представляющих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Уполномоченные органы по исполнению бюджета области, города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Куда представляется: в центральный уполномоченный орган по исполнению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Срок представления: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не позднее 10-го числа месяца, следующего за отчетным месяцем и не позднее 25-го января года, следующего за отчетным финансовым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Вид бюджета _____________________________________</w:t>
      </w:r>
    </w:p>
    <w:bookmarkStart w:name="z19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инвест-проект</w:t>
            </w:r>
          </w:p>
          <w:bookmarkEnd w:id="9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____г. 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_____г.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Скорректированный бюджет на _____г.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Выделено из РБ за отчетный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финансирования по платежам МБ за отчетный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обязательства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программы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Оплаченные обязательства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исполнения (графа 11 / графа 8х 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Ожидаемое исполнение плана на год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Ожидаемое неисполнение плана на год (графа 13- графа 7)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неисполнения на конец отчетного периода (графа 11- графа 8)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бюджетных средств за отчетный период – всего, (графа 17+ графа 18+ графа 19)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Неосвоение за отчетный период (графа 15- графа 16)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по результатам госзакупок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по ФОТ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экономия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причины неосвоения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 неосвоения за отчетный период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ожидаемого неосвоения плана на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невыполненные договорные обязательства поставщиков товаров (работ, услуг)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несостоявшиеся конкурсы по государственным закупкам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бюджетной программой (подпрограммой) АБП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причины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7" w:id="98"/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органа по исполнению бюджета _________      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       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органа по исполнению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области, города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значения и столицы __________ 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        (расшифровка подписи)</w:t>
      </w:r>
    </w:p>
    <w:bookmarkStart w:name="z19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приведено в пункте 42 настоящей Инструкции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2018 года № 1020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мониторинга</w:t>
            </w:r>
          </w:p>
        </w:tc>
      </w:tr>
    </w:tbl>
    <w:bookmarkStart w:name="z20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 о реализации бюджетных программ (подпрограмм)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</w:t>
      </w:r>
      <w:r>
        <w:br/>
      </w:r>
      <w:r>
        <w:rPr>
          <w:rFonts w:ascii="Times New Roman"/>
          <w:b/>
          <w:i w:val="false"/>
          <w:color w:val="000000"/>
        </w:rPr>
        <w:t>за _________ финансовый год</w:t>
      </w:r>
    </w:p>
    <w:bookmarkEnd w:id="100"/>
    <w:p>
      <w:pPr>
        <w:spacing w:after="0"/>
        <w:ind w:left="0"/>
        <w:jc w:val="both"/>
      </w:pPr>
      <w:bookmarkStart w:name="z208" w:id="101"/>
      <w:r>
        <w:rPr>
          <w:rFonts w:ascii="Times New Roman"/>
          <w:b w:val="false"/>
          <w:i w:val="false"/>
          <w:color w:val="000000"/>
          <w:sz w:val="28"/>
        </w:rPr>
        <w:t>
      Индекс: форма 4-РБП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Круг представляющих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Администраторы бюджетных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Куда представляется: уполномоченному органу по исполнению бюджета (аппарату акима города районного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значения, села, поселка, сельского округа)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Срок представления: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- для администраторов республиканских бюджетных программ, администраторов бюджетных программ области,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района (города областного значения), города районного значения, села, поселка, сельского округа – до 1 февраля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года, следующего за отчетным финансовым годом;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- для администраторов бюджетных программ города республиканского значения и столицы – до 21 января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следующего за отчетным финансовым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и наименование администратора бюджетной программы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и наименование бюджетной программы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в зависимости от уровня государственного управления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в зависимости от содержания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в зависимости от способа реализации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текущая или развития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 бюджетной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программы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Описание бюджетной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программы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бюджетной программе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(графа 4 – графа 3)</w:t>
            </w:r>
          </w:p>
          <w:bookmarkEnd w:id="1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выполнения показателей (графа 4 / графа 3 х100)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недостижения или перевыполнения результатов и неосвоения средств бюджетной программы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расходы по бюджетной программе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 бюджетной программы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8" w:id="103"/>
      <w:r>
        <w:rPr>
          <w:rFonts w:ascii="Times New Roman"/>
          <w:b w:val="false"/>
          <w:i w:val="false"/>
          <w:color w:val="000000"/>
          <w:sz w:val="28"/>
        </w:rPr>
        <w:t>
      Код и наименование бюджетной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подпрограммы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бюджетной подпрограммы: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в зависимости от содержания: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текущая или развития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Описание бюджетной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подпрограммы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прямого результата:</w:t>
            </w:r>
          </w:p>
          <w:bookmarkEnd w:id="1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(графа 4 – графа 3)</w:t>
            </w:r>
          </w:p>
          <w:bookmarkEnd w:id="1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выполнения показателей (графа 4 / графа 3 х100)</w:t>
            </w:r>
          </w:p>
          <w:bookmarkEnd w:id="106"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недостижения или перевыполнения результатов и неосвоения средств бюджетной программы/ подпрограммы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бюджетной подпрограмме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(графа 4 – графа 3)</w:t>
            </w:r>
          </w:p>
          <w:bookmarkEnd w:id="1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выполнения показателей (графа 4 / графа 3 х100)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недостижения или перевыполнения результатов и неосвоения средств бюджетной подпрограммы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1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расходы по бюджетной подпрограмме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24" w:id="109"/>
      <w:r>
        <w:rPr>
          <w:rFonts w:ascii="Times New Roman"/>
          <w:b w:val="false"/>
          <w:i w:val="false"/>
          <w:color w:val="000000"/>
          <w:sz w:val="28"/>
        </w:rPr>
        <w:t>
      Код и наименование бюджетной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подпрограммы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бюджетной подпрограммы: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в зависимости от содержания: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текущая или развития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Описание бюджетной подпрограммы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прямого результата: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(графа 4 – графа 3)</w:t>
            </w:r>
          </w:p>
          <w:bookmarkEnd w:id="1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выполнения показателей (графа 4 / графа 3 х100)</w:t>
            </w:r>
          </w:p>
          <w:bookmarkEnd w:id="111"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недостижения или перевыполнения результатов и неосвоения средств бюджетной программы/подпрограммы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бюджетной подпрограмме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(графа 4 – графа 3)</w:t>
            </w:r>
          </w:p>
          <w:bookmarkEnd w:id="1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выполнения показателей (графа 4 / графа 3 х100)</w:t>
            </w:r>
          </w:p>
          <w:bookmarkEnd w:id="113"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недостижения или перевыполнения результатов и неосвоения средств бюджетной подпрограммы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расходы по бюджетной подпрограмме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29" w:id="114"/>
      <w:r>
        <w:rPr>
          <w:rFonts w:ascii="Times New Roman"/>
          <w:b w:val="false"/>
          <w:i w:val="false"/>
          <w:color w:val="000000"/>
          <w:sz w:val="28"/>
        </w:rPr>
        <w:t>
      Руководитель администратора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бюджетных программ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Маслихата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ревизионной комиссии       ___________      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        (расшифровка подписи)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      ___________ 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 (расшифровка подписи)</w:t>
      </w:r>
    </w:p>
    <w:bookmarkStart w:name="z2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к форме согласно пункту 49 настоящей Инструкции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мониторинга</w:t>
            </w:r>
          </w:p>
        </w:tc>
      </w:tr>
    </w:tbl>
    <w:bookmarkStart w:name="z239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16"/>
    <w:bookmarkStart w:name="z240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</w:t>
      </w:r>
      <w:r>
        <w:br/>
      </w:r>
      <w:r>
        <w:rPr>
          <w:rFonts w:ascii="Times New Roman"/>
          <w:b/>
          <w:i w:val="false"/>
          <w:color w:val="000000"/>
        </w:rPr>
        <w:t>о прямых и конечных результатах, достигнутых за счет</w:t>
      </w:r>
      <w:r>
        <w:br/>
      </w:r>
      <w:r>
        <w:rPr>
          <w:rFonts w:ascii="Times New Roman"/>
          <w:b/>
          <w:i w:val="false"/>
          <w:color w:val="000000"/>
        </w:rPr>
        <w:t>использования выделенных целевых трансфертов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</w:t>
      </w:r>
      <w:r>
        <w:br/>
      </w:r>
      <w:r>
        <w:rPr>
          <w:rFonts w:ascii="Times New Roman"/>
          <w:b/>
          <w:i w:val="false"/>
          <w:color w:val="000000"/>
        </w:rPr>
        <w:t>за _________ финансовый год</w:t>
      </w:r>
    </w:p>
    <w:bookmarkEnd w:id="117"/>
    <w:p>
      <w:pPr>
        <w:spacing w:after="0"/>
        <w:ind w:left="0"/>
        <w:jc w:val="both"/>
      </w:pPr>
      <w:bookmarkStart w:name="z241" w:id="118"/>
      <w:r>
        <w:rPr>
          <w:rFonts w:ascii="Times New Roman"/>
          <w:b w:val="false"/>
          <w:i w:val="false"/>
          <w:color w:val="000000"/>
          <w:sz w:val="28"/>
        </w:rPr>
        <w:t>
      Индекс: форма 5-ЦТ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Круг представляющих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администраторы бюджетных программ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 w:val="false"/>
          <w:color w:val="000000"/>
          <w:sz w:val="28"/>
        </w:rPr>
        <w:t>Куда представляется: администраторам бюджетных программ вышестоящего бюджета, в центральный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уполномоченный орган по исполнению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Срок представления: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- для администраторов бюджетных программ городов районного значения, сел, поселков, сельских округов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18 января года, следующего за отчетным;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- для администраторов бюджетных программ района (города областного значения) - до 20 января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следующего за отчетным;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- для администраторов бюджетных программ области (столицы, города республиканского значения) –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25 января года, следующего за отчетным годом;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- для администраторов республиканских бюджетных программ - до 1 февраля года, следующего за отчетным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годом.</w:t>
      </w:r>
    </w:p>
    <w:p>
      <w:pPr>
        <w:spacing w:after="0"/>
        <w:ind w:left="0"/>
        <w:jc w:val="both"/>
      </w:pPr>
      <w:bookmarkStart w:name="z251" w:id="119"/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государственного органа _______________________________________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средств целевых трансфертов из вышестоящего бюджета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бюджетной программы (подпрограммы))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(код бюджетной программы (подпрограммы)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 результат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 (планируемые мероприятия)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Плановые значения показателей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выполнение мероприятий, стадия достижения результатов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достижения результатов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План, тысяч тенге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исполнение, тысяч тенге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исполнения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Неисполнение, тысяч тенге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бюджетных средств, тысяч тенге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Неосвоение, тысяч тенге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недостижения (перевыполнения) результатов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Запланированные показатели (мероприятия)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достижение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недостижения (перевыполнения) результатов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52" w:id="120"/>
      <w:r>
        <w:rPr>
          <w:rFonts w:ascii="Times New Roman"/>
          <w:b w:val="false"/>
          <w:i w:val="false"/>
          <w:color w:val="000000"/>
          <w:sz w:val="28"/>
        </w:rPr>
        <w:t>
      Руководитель администратора бюджетной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программы __________      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 (расшифровка подписи)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Start w:name="z25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приведено в пункте 54 настоящей Инструкции</w:t>
      </w:r>
    </w:p>
    <w:bookmarkEnd w:id="1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