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314a" w14:textId="78d3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товары (работы, услуги) военных учебных заведений Министерства обороны Республики Казахстан, предоставляемые на платной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22 ноября 2018 года № 752. Зарегистрирован в Министерстве юстиции Республики Казахстан 26 ноября 2018 года № 17771. Утратил силу приказом Министра обороны Республики Казахстан от 28 июля 2025 года № 911.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28.07.2025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04.01.2024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цены на товары (работы, услуги) военных учебных заведений Министерства обороны Республики Казахстан, предоставляемые на платной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военной науки и инноваций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04.01.2024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752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 военных учебных заведений Министерства обороны Республики Казахстан, предоставляемые на платной основе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Цены - в редакции приказа Министра обороны РК от 04.01.2024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обороны РК от 21.10.2024 </w:t>
      </w:r>
      <w:r>
        <w:rPr>
          <w:rFonts w:ascii="Times New Roman"/>
          <w:b w:val="false"/>
          <w:i w:val="false"/>
          <w:color w:val="ff0000"/>
          <w:sz w:val="28"/>
        </w:rPr>
        <w:t>№ 1218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Проведение научных и оборонных исследований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(или) опытно-конструкторские работы в рамках грантового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ННС*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(или) опытно-конструкторские работы в рамках программно-целевого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ННС* и ВНТК**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Оборонные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СОИ***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проведению научно-исследовательских и (или) опытно-конструкторских работ для сторонних организаций при участии научно-исследовательской группы в количестве от 3 до 5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проведению научно-исследовательских и (или) опытно-конструкторских работ для сторонних организаций при участии научно-исследовательской группы в количестве от 6 до 9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проведению научно-исследовательских и (или) опытно-конструкторских работ для сторонних организаций при участии научно-исследовательской группы в количестве от 10 до 15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15 000 000 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Услуги по разработке 3D моделей и изготовлению деталей на 3D принтерах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3D модели детали в специализированной программе для последующей печати детали на 3D принтере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до 100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деталь, изготовленная на 3D принтере весом от 101 до 110 грамм из нержавеющей стали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111 до 120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121 до 130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131 до 140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141 до 150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151 до 160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161 до 170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171 до 180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181 до 190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191 до 200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до 100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101 до 110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111 до 120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121 до 130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131 до 140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141 до 150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151 до 160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161 до 170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171 до 180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181 до 190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191 до 200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до 100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101 до 110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111 до 120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121 до 130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131 до 140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141 до 150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151 до 160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161 до 170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171 до 180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181 до 190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191 до 200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до 100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101 до 110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111 до 120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121 до 130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131 до 140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141 до 150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151 до 160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161 до 170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171 до 180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181 до 190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191 до 200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деталь, изготовленная на 3D принтере весом до 100 грамм из жидкого полимера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100 до 110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111 до 120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121 до 130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131 до 140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141 до 150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151 до 160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161 до 170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171 до 180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181 до 190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191 до 200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до 10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11 до 50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51 до 100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101 до 200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201 до 300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301 до 500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501 до 1000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Сдача в аренду помещений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конференц-зала для проведения конференций, совещаний, круглых столов, семинаров, симпозиумов, форумов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брифинг-зала для проведения конференций, совещаний, круглых столов, семинаров, симпозиумов, форумов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актового зала для проведения конференций, совещаний, круглых столов, семинаров, симпозиумов, форумов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аудиторий для проведения конференций, совещаний, круглых столов, семинаров, симпозиумов, форумов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обороны РК от 21.10.2024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1218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обороны РК от 21.10.2024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1218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Услуги по посещению плавательного бассейна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Разовое посещение плавательного бассейна (взрослый)****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процесс по оздоровительному плаванию для взрослого посетителя, в месяц 12 занятий по 1 часу****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Аренда футбольного поля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футбольного поля****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футбольного поля на 1 месяц, по 1 часу 3 раза в неделю****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Переподготовка и повышение квалификации специалистов, военная подготовка граждан по программам офицеров и сержантов запаса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интенсивного изучения иностранного языка (английского)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профессорско-преподавательского состава военных кафедр при гражданских высших учебных заведениях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подготовка с помощниками акимов по вопросам военной безопасности и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учителей начальной военной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подготовки по программе академии "CISCO"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подготовки граждан по программам офицеров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подготовки граждан по программам сержантов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Изготовление журналов, книг и учебно-методических пособий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101 до 120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121 до 140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141 до 160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161 до 180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181 до 200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201 до 220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221 до 240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241 до 260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261 до 280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281 до 300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301 до 320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321 до 340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341 до 360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361 до 380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381 до 400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401 до 420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421 до 440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441 до 460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461 до 480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481 до 500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101 до 120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121 до 140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141 до 160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161 до 180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181 до 200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201 до 220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221 до 240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241 до 260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261 до 280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281 до 300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301 до 320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321 до 340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341 до 360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361 до 380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381 до 400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401 до 420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421 до 440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441 до 460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461 до 480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481 до 500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до 50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от 51 до 70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от 71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до 50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от 51 до 70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от 71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учебно-методическое пособие в мягком переплете формата А5, до 50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учебно-методическое пособие в мягком переплете формата А5, от 51 до 70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учебно-методическое пособие в мягком переплете формата А5, от 71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Услуги печати на цифровых аппаратах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А4 (от 5 до 20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А4 (от 21 до 50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А4 (от 51 до 300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А4 (от 301 листа)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А4 (от 5 до 20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А4 (от 21 до 50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А4 (от 51 до 300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А4 (от 301 листа)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А3 (от 5 до 20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А3 (от 21 до 50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А3 (от 51 до 300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А3 (от 301 листа)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А3 (от 5 до 20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А3 (от 21 до 50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А3 (от 51 до 300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А3 (от 301 листа)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Услуги черно-белой печати на цветных принтерах и черно-белых цифровых аппаратах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одной стороны формата А4 на цветных принтерах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одной стороны формата А3 на цветных принтерах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двух сторон формата А4 на цветных принтерах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двух сторон формата А3 на цветных принтерах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одной стороны формата А4 на черно-белых цифровых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одной стороны формата А3 на черно-белых цифровых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двух сторон формата А4 на черно-белых цифровых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двух сторон формата А3 на черно-белых цифровых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Предоставление интеллектуальных прав на результаты научных исследований по лицензионному договору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юридическими и физическими лицами технической документации при серийном производстве одной единицы беспилотного летательного аппарата "Шагала"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юридическими и физическими лицами технической документации при серийном производстве одной единицы технического средства противодействия коммерческим беспилотным летательным аппаратам "Найзагай"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юридическими и физическими лицами специализированного класса/аудитории с программным обеспечением "Специальная геоинформационная платформа"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юридическими и физическими лицами специализированного класса/аудитории с программным обеспечением интеллектуальной реинжиниринговой базы информационных систем "Ирбис"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юридическими и физическими лицами специализированного класса/аудитории с программным обеспечением интеллектуальной реинжиниринговой базы информационных систем "Ирбис" сроком на 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юридическими и физическими лицами специализированного класса/аудитории с программным обеспечением интеллектуальной реинжиниринговой базы информационных систем "Ирбис" сроком на 12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2 500 000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Опубликование научных статей в рецензируемых научных изданиях и изготовлению сборников конференций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одной статьи в научно-образовательном журнале "Вестник"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одной статьи в военно-теоретическом журнале "Бағдар"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одной статьи в военно-техническом журнале "Научные труды ВИИРЭиС"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сборника конференции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Организация и проведение учебных сборов для студентов военных кафедр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занятий со студентами военных кафедр на учебных сборах (на полигонах)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ННС* – Национальный научный совет,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науке" ННС принимает решение о грантовом и программно-целевом финансировании.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ВНТК** – Высшая научно-техническая комиссия при Правительстве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науке" ВНТК принимает решение о программно-целевом финансировании (в том числе вне конкурсных процедур).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СОИ*** – Совет по оборонным исследованиям, коллегиальный консультативно-совещательный орган Министерства обороны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оборонных исследований, утвержденных приказом Министра обороны Республики Казахстан от 1 августа 2017 года № 403 (зарегистрирован в Реестре государственной регистрации нормативных правовых актов за № 15602) принимает решение по финансированию оборонных исследований.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Услуги по посещению плавательного бассейна, аренды футбольных полей военных учебных заведений Министерства обороны Республики Казахстан**** – не допускается предоставление услуг во время учебного процесса обучаемых военных учебных заведений Министерства обороны Республики Казахстан, а также мероприятий, проводимых в рамках Вооруженных Сил Республики Казахстан.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Товары (работы, услуги), указанные в главах 7, 8 и 9 изготавливаются и выполняются на стандартных листах, плотностью 80 грамм на м2 форматом А4 и А3.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