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5422" w14:textId="6535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подтверждения соответствия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12 октября 2018 года № 710. Зарегистрирован в Министерстве юстиции Республики Казахстан 19 ноября 2018 года № 17758. Утратил силу приказом и.о. Министра торговли и интеграции Республики Казахстан от 29 июня 2021 года № 433-НҚ.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торговли и интеграции РК от 29.06.2021 </w:t>
      </w:r>
      <w:r>
        <w:rPr>
          <w:rFonts w:ascii="Times New Roman"/>
          <w:b w:val="false"/>
          <w:i w:val="false"/>
          <w:color w:val="ff0000"/>
          <w:sz w:val="28"/>
        </w:rPr>
        <w:t>№ 433-НҚ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9 ноября 2004 года "О техническом регулировании"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соответствия.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2018 года № 710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подтверждения соответствия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подтверждения соответствия (далее - Правила) применяются при подтверждении соответствия продукции или услуг (в виде декларирования соответствия или сертификации) требованиям, установленным техническими регламентами, стандартами или условиями договоров, в части требований к продукции и взаимосвязанным с продукцией процессам, неурегулированных техническими регламентами Евразийского экономического союза, международными соглашениями об обороте различных видов продукции и другими документами, составляющими нормативную базу Евразийского экономического союза в области технического регулирования.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применяются при обязательном и добровольном подтверждении соответствия.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- процедура официального признания органом по аккредитации компетентности заявителя выполнять работы в определенной сфере по подтверждению соответствия объектов технического регулирования установленным требованиям;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область аккредитации - официально признанные объекты оценки соответствия, на которые распространяется аккредитация;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инспекционный контроль - проверка, осуществляемая аккредитованным органом по подтверждению соответствия сертифицированной продукции, процесса требованиям, установленным техническими регламентами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331 "Об утверждении нормативных правовых актов по вопросам подтверждения соответствия" (зарегистрирован в Реестре государственной регистрации нормативных правовых актов № 10979).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обязательная сертификация - процедура подтверждения соответствия продукции требованиям, установленным техническими регламентами, с участием органов по подтверждению соответствия;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идентификация продукции, услуги - процедура, обеспечивающая однозначное распознавание определенной продукции, услуги по отличительным признакам;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безопасность продукции и процессов (далее - безопасность) - отсутствие недопустимого риска, связанного с причинением вреда жизни, здоровью человека, окружающей среде, в том числе растительному и животному миру, с учетом сочетания вероятности реализации опасного фактора и степени тяжести его последствий;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знак соответствия - обозначение, служащее для информирования покупателей о прохождении продукцией, услугой процедуры подтверждения соответствия требованиям, установленным техническими регламентами, стандартами и иными документами;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добровольное подтверждение соответствия - процедура, посредством которой осуществляется подтверждение соответствия продукции, услуги, процессов, проводимая по инициативе изготовителя (исполнителя) или продавца на соответствие стандарту, иному документу или специальным требованиям заявителя;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обязательное подтверждение соответствия - процедура, посредством которой осуществляется подтверждение соответствия продукции требованиям, установленным техническими регламентами;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подтверждение соответствия - процедура, результатом которой является документальное удостоверение (в виде декларации о соответствии или сертификата соответствия) соответствия объекта требованиям, установленным техническими регламентами, стандартами, или условиям договоров;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 по подтверждению соответствия (далее - ОПС) - юридическое лицо, аккредитованное для выполнения работ по подтверждению соответствия;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форма подтверждения соответствия - совокупность действий, результаты которых рассматриваются в качестве доказательств соответствия продукции, услуги требованиям, установленным техническими регламентами, стандартами или договорами;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документ в сфере подтверждения соответствия - сертификат соответствия, выданный аккредитованным ОПС, или декларация о соответствии, принятая изготовителем, поставщиком продукции;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схема подтверждения соответствия (далее - схема подтверждения) - способы определения соответствия объекта требованиям, установленным техническими регламентами, стандартами или договорами, с описанием конкретных этапов проведения этой работы (испытания, оценка производства, оценка системы менеджмента качества, анализ нормативной и технической документации и другие);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сертификат соответствия (далее - сертификат) - документ, удостоверяющий соответствие продукции, услуги требованиям, установленным техническими регламентами, положениям стандартов или иных документов;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декларация о соответствии - документ, которым изготовитель (исполнитель) удостоверяет соответствие выпускаемой в обращение продукции, услуги установленным требованиям;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сертификация - процедура, посредством которой орган по подтверждению соответствия письменно удостоверяет соответствие продукции, услуги установленным требованиям;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испытательная лаборатория (центр) (далее - лаборатория) - юридическое лицо или структурное подразделение юридического лица, действующее от его имени, осуществляющее исследования, испытания;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уполномоченный орган - государственный орган, осуществляющий государственное регулирование в области технического регулирования.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Подтверждение соответствия проводят ОПС, аккредитованные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"Об аккредитации в области оценки соответствия".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Расходы, связанные с проведением работ по подтверждению соответствия, оплачиваются заявителем, независимо от ее результатов, на основании договора.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Сертификаты соответствия иностранных государств, протоколы испытаний продукции, знаки соответствия признаются в соответствии с международными договорами или заключенными договорами с международными или региональными негосударственными, неправительственными организациями по аккредитации.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Обязательное подтверждение соответствия продукции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Обязательное подтверждение соответствия продукции осуществляется на соответствие требованиям и по схемам подтверждения, установленным техническими регламентами,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2008 года № 90 "Об утверждении Технического регламента "Процедуры подтверждения соответствия", в том числе посредством применения межгосударственных или национальных стандартов.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Сертификация продукции включает в себя следующие процедуры: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заявки на сертификацию в ОПС;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ОПС заявки с прилагаемыми документами и принятие по ней решения, в том числе утверждение схемы подтверждения;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договора на проведение работ по сертификации;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идентификация, отбор образцов и их испытание;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анализа состояния производства (если это предусмотрено схемой подтверждения);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полученных результатов и принятие решения о выдаче (об отказе в выдаче) сертификата;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регистрация сертификата в реестре государственной системы технического регулирования;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сертификата;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инспекционного контроля за сертифицированной продукцией (если это предусмотрено схемой подтверждения);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информации о результатах сертификации.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Подача и рассмотрение заявки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Заявитель представляет при подаче заявки в ОПС всю необходимую техническую документацию к образцу (образцам), состав и содержание которой устанавливается в технических регламентах и нормативных документах по стандартизации на данную продукцию.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проведения сертификации продукции, заявитель направляет в ОПС заявку на проведение сертификации с комплектом документов: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продукции серийного производства: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технической документации и (или) проектной, и (или) конструкторской, и (или) технологической, и (или) эксплуатационной;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стандартов или иных нормативных документов в области стандартизации, в соответствии с которыми изготавливается продукция;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(документов), в соответствии с которым изготовлена продукция (стандарт организации, технические условия или иной документ) (при наличии);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сертификата соответствия системы менеджмента качества, если его действие распространяется на изготовление продукции (при наличии или если требуется схемой подтверждения);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отчета об аудите системы менеджмента качества и информация, подтверждающая способность внедренной системы менеджмента качества обеспечивать стабильный выпуск продукции, соответствующей требованиям, подтверждаемым при сертификации (если требуется схемой подтверждения);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сертификатов соответствия критических компонентов, материалов, комплектующих изделий или составных частей изделия (при наличии);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с иностранным изготовителем, предусматривающего обеспечение соответствия поставляемой в Республику Казахстан продукции требованиям технических регламентов или нормативных документов по стандартизации и ответственность за несоответствие такой продукции указанным требованиям (для серийно выпускаемой продукции);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 по выбору заявителя, косвенно подтверждающие соответствие продукции;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партии продукции (единичного изделия):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технической документации и (или) проектной, и (или) конструкторской, и (или) технологической, и (или) эксплуатационной;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(документов), в соответствии с которым изготовлена продукция (стандарт организации, технические условия или иной документ) (при наличии);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и товаросопроводительных документов, идентифицирующих единичное изделие или партию продукции, в том числе ее размер;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протоколов испытаний, проведенных изготовителем (при наличии);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сертификатов соответствия, выданных зарубежными ОПС;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 по выбору заявителя, косвенно подтверждающие соответствие продукции.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может представить в ОПС протоколы испытаний с учетом сроков их действия, проведенных при разработке и постановке продукции на производство, или документы об испытаниях, выполненных лабораториями, аккредитованными в сфере технического регулирования.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Заявитель представляет в ОПС документы о соответствии продукции установленным требованиям, выданные уполномоченными государственными органами в пределах своей компетенции, если это установлено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для определенных видов продукции.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ОПС рассматривает заявку и проводит анализ представленных документов для убеждения в том, что: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о заказчике и продукции достаточно для проведения сертификации;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непонимание между ОПС и заявителем разрешимо, в том числе достигнуто согласие по стандартам или другим нормативным документам;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требуемая область сертификации определена;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достаточно ресурсов для выполнения всех действий по сертификации;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ОПС обладает компетентностью и возможностью для проведения сертификации и не позднее трех рабочих дней после ее получения сообщает заявителю о своем обоснованном решении в письменном виде.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положительных результатах анализа документов ОПС информирует заявителя о принятом решении по заявке и направляет проект договора на проведение работ по сертификации.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ОПС по сертификации отказывается от проведения сертификации, если он не является компетентным или не имеет возможности для проведения необходимых действий по сертификации.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решении по заявке ОПС информирует заявителя об окончательной утвержденной схеме подтверждения, по которой проводиться сертификация и все основные условия сертификации, основывающиеся на установленном порядке сертификации данного объекта, перечень необходимых технических документов, перечень проверяемых показателей, наименование лаборатории, а так же условия инспекционного контроля.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если заявитель согласен с условиями процедур подтверждения соответствия, предложенными ОПС, заключается договор на проведение данных работ.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заявке прилагаются документы на государственном и русском языках.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Если представленная заявителем вместе с заявкой информация недостаточна для подтверждения соответствия продукции, ОПС предлагает заявителю сертифицировать продукцию по другой схеме подтверждения, соответствующей для данной продукции.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Выбор нормативных документов при сертификации на соответствие техническим регламентам, нормативных документов по стандартизации должен обеспечивать и устанавливать характеристики (показатели) продукции и методы испытаний, правила отбора продукции и контрольных образцов, позволяющие обеспечить полное и достоверное подтверждение соответствия продукции этим требованиям и ее идентификацию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Выбор схемы подтверждения продукции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Схему подтверждения определяет заявитель совместно с ОПС.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сертификации используется схема подтверждения, обеспечивающая необходимую доказательность соответствия продукции требованиям, установленным техническими регламентами и нормативными документами по стандартизации.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Идентификация продукции и отбор образцов для испытаний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Перед отбором образцов производится идентификация продукции.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продукции при сертификации осуществляется ОПС на основании анализа документации, представленной заявителем, визуальным осмотром с одновременным отбором образцов, в соответствии с нормативным документом по стандартизации и настоящими правилами.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идентификации проверяются: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отнесения заявленной продукции требованиям технических регламентов, нормативных документов по стандартизации;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маркировки (надписей) продукции требованиям технических регламентов, нормативных документов по стандартизации;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продукции информации, указанной в маркировке (надписях) и технической документации (паспорте, инструкции по эксплуатации и т.п.);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принадлежность продукции к заявленной партии и изготовителю.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идентификации партии продукции дополнительно проверяется размер партии, артикулы и модели, вид упаковки и иная информация, приведенная в сопроводительных документах.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идентификации отражаются в специальном документе ОПС (заключении, протоколе идентификации) или включены в акт отбора образцов.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Количество образцов, порядок их отбора, правила идентификации и хранения устанавливаются в соответствии с настоящими Правилами, техническими регламентами и нормативными документами по стандартизации, документами по сертификации данной продукции и методиками испытаний.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Отбор образцов для испытаний осуществляет ОПС или по его поручению аккредитованная лаборатория или комиссия, включающая эксперта-аудитора, назначенная заявителем по согласованию с ОПС.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Отбор образцов для испытаний оформляется актом отбора образцов.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Отобранные образцы упаковываются, пломбируются в присутствии заявителя и направляются в лабораторию с приложением акта отбора образцов продукции и технической документации к ним.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случаях предусмотренных нормативными документами по стандартизации, осуществляется хранение контрольных образцов продукции в течение срока годности продукции или срока действия сертификата. Конкретные сроки хранения образцов продукции устанавливаются в нормативных документах, на данную продукцию.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Испытание продукции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сертификации изучаются характеристики (показатели) продукции, используются методы испытаний, позволяющие: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провести идентификацию продукции, в том числе проверить принадлежность к классификационной группировке, соответствие технической документации, происхождение, принадлежность к данной партии, а также соответствие ее по признакам, параметрам, показателям и требованиям, которые в совокупности достаточны для подтверждения соответствия продукции техническому регламенту и нормативному документу по стандартизации, товаросопроводительной документации, договору (контракту) на поставку, спецификации, этикетке, ярлыку и другому документу, характеризующего продукцию. При идентификации должно учитываться соблюдение импортером требований нормативных правовых актов Республики Казахстан в части необходимой информации в маркировке продукции;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 и достоверно подтвердить соответствие продукции требованиям, направленным на обеспечение ее безопасности установленным в технических регламентах, а также другим требованиям, которые должны проверяться при обязательном подтверждении соответствия, при соблюдении условий использования, хранения и транспортирования продукции. Состав других проверяемых показателей определяется исходя из целей сертификации конкретной продукции.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Испытания проводятся на образцах, конструкция, состав и технология изготовления которых такие же, как у продукции, поставляемой потребителю (заказчику).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Испытания для сертификации проводятся по методам, которые предусмотрены в нормативных документах, используемых при сертификации данной продукции.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Испытания проводятся в сроки, предусмотренные в нормативной документации на методы испытаний данного объекта и согласованные с ОПС.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сроки испытаний не предусмотрены в нормативных документах, то данный срок не должен превышать 30 (тридцать) календарных дней.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Если техническими регламентами и нормативными документами по стандартизации установлены испытания, связанные с большими затратами средств, времени и для трудно транспортируемых изделий, когда проведение сертификационных испытаний является сложным, а отбор образцов дорогостоящим, ОПС может принять решение о совмещении сертификационных испытаний с испытаниями, проводимыми в процессе производства с участием представителей ОПС и лаборатории в соответствии с методиками проведения испытаний определенной областью аккредитации.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 результатам сертификационных испытаний испытательная лаборатория выдает ОПС протокол (протоколы) испытаний. В случаях, оговоренных в технических регламентах и (или) в договоре на проведение сертификации, копии протокола (протоколов) испытаний направляются заявителю. Протоколы испытаний подлежат хранению не менее 3 (трех) лет.</w:t>
      </w:r>
    </w:p>
    <w:bookmarkEnd w:id="110"/>
    <w:bookmarkStart w:name="z1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Выдача, отказ, отмена, приостановление сертификата соответствия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отрицательных результатах испытаний хотя бы по одному из показателей (характеристик), испытания с целью сертификации объекта прекращаются, продолжение проведение испытаний ОПС проводит по согласованию с заявителем.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отрицательных результатах оценки соответствия продукции ОПС выдает решение об отказе в выдаче сертификата с указанием причин отказа.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об отказе в выдаче сертификата, ОПС направляет решение об отказе в выдаче сертификата, с указанием причин отказа заявителю и в уполномоченный орган, заказным почтовым отправлением с уведомлением о вручении или непосредственно вручает его.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После проверки документов, в том числе соответствия содержащихся в них результатов законодательству Республики Казахстан и нормативным документам по стандартизации, сроков их выдачи, внесенных изменений в конструкцию (состав), материалы, технологию, ОПС на основании заключения эксперта принимает решение о выдаче сертификата, или о сокращении объема испытаний, или проведении недостающих испытаний, что отражается в соответствующих документах.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нарушения в представленных документах, заявитель устраняет данные нарушения и представляет на повторное рассмотрение ОПС только в части выявленных нарушений.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ОПС при анализе протоколов испытаний, оценки производства и других документов о соответствии продукции, осуществляет оценку соответствия продукции установленным требованиям технических регламентов и нормативных документов по стандартизации. Результаты этой оценки отражают в заключении эксперта. На основании данного заключения ОПС принимает решение о выдаче либо об отказе в выдаче сертификата соответствия.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случае принятия решения о выдаче сертификата, ОПС оформляет сертификат установленного образца и регистрирует сертификат в реестре выданных сертификатов.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действителен со дня его регистрации и при наличии регистрационного номера.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Сертификат содержит следующие сведения: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соответствии продукции установленным требованиям технических регламентов, нормативных документов по стандартизации; 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предоставлении заявителю права маркирования сертифицированной продукции знаком соответствия;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наличии у заявителя действующей системы менеджмента качества, подтвержденной сертификатом (если предусмотрено схемой подтверждения);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документах, служащих основанием для выдачи сертификата, в соответствии со схемой подтверждения;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применяемая схема подтверждения.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Приложение сертификата содержит перечень конкретной продукции, на которую распространяется его действие, если требуется детализировать состав: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группы однородной продукции, выпускаемой одним изготовителем и сертифицированной по одним и тем же требованиям;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(комплекса, комплекта) установленной комплектации составных частей и (или) запасных частей, применяемых для технического обслуживания и ремонта изделия (комплекса, комплекта), указанного в сертификате.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Срок действия сертификата устанавливает ОПС с учетом выбранной схемы подтверждения, специфики продукции, ее производства, срока действия нормативных документов, требований нормативных документов на конкретную продукцию, а также срока, на который сертифицирована система менеджмента (если это предусмотрено схемой подтверждения), но не более чем на 3 (три) года или срока годности продукции.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Для продукции, реализуемой изготовителем в течение срока действия сертификата на серийно выпускаемую продукцию (серийный выпуск), сертификат действителен при поставке, продаже продукции в течение срока годности (службы) продукции, установленного нормативным документом по стандартизации.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пределах срока годности продукции срок действия сертификата продлевается ОПС, выдавшим сертификат. Срок действия сертификата при этом не превышает 3 (трех) лет со дня выдачи сертификата. ОПС составляет акт идентификации продукции для которой продлевается сертификат и устанавливает ее принадлежность к ранее сертифицированной продукции с обязательным указанием номенклатуры и количества (остатка) продукции.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Продление срока действия сертификата выполняется по желанию заявителя одним из следующих способов: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слева от графы сертификата "Действителен до ___" вносится запись "Срок действия продлен до _____", которая заверяется подписью первого руководителя или уполномоченного им лица и печатью ОПС; 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оформляется новый сертификат с сохранением регистрационного номера продлеваемого сертификат, с указанием количества (остатка) и наименования продукции.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Если срок действия сертификата, выданного на продукцию серийного производства, закончился, а продукция, выпущенная в период его действия, находится на стадии реализации, то действие сертификата продлевается на весь срок годности или хранения продукции при наличии соблюдения условий ее хранения, но не более чем на 3 (три) года, при условии проведения инспекционного контроля со стороны ОПС, выдавшего сертификат.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внесении изменений в конструкцию (состав) продукции или технологию ее производства, которые могут повлиять на показатели, удостоверяемые при сертификации, держатель сертификата незамедлительно уведомляет об этом ОПС, выдавший сертификат. ОПС анализирует полученную информацию и определяет степень влияния изменений на соответствие продукции. По результатам анализа ОПС, в зависимости от степени влияния изменений на соответствие продукции, принимает решение либо о приостановке действия сертификата и проведении внеочередной инспекционной проверки, либо, в случае, если внесенные изменения не влияют на соответствие продукции, о продолжении действия сертификата.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Держатель сертификата не имеет права реализовывать продукцию с внесенными в нее изменениями до тех пор, пока соответствие продукции, со внесенными в нее изменениями, не будет удостоверено ОПС.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Если требования, установленные в нормативных документах на продукцию прошедшую подтверждение соответствия этим нормативным документам, изменены, то действие сертификата прекращается с даты вступления в силу изменений в эти нормативные документы.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сопроводительной технической, эксплуатационной документации, прилагаемой к сертифицированной продукции (технический паспорт, руководство по эксплуатации и др.), а также в товаросопроводительной документации может указываться информация о проведенной сертификации с указанием номера сертификата и срока его действия.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Копия сертификата соответствия, выполняется на бланках установленного образца, в соответствии с нормативным документом по стандартизации, заверяется подписью первого руководителя или уполномоченного им лица и печатью ОПС.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Информация о количестве выданных копий сертификата соответствия вместе с документами, на основании которых он был выдан, хранятся в ОПС после окончания срока его действия не менее 3 (трех) лет.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Выдача дубликата сертификата соответствия производится ОПС выдавшим данный сертификат при утере (порче) заявителем подлинника сертификата. В этом случае заявитель направляет заявление в произвольной форме с указанием обстоятельств утери (порчи).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Дубликат сертификата регистрируется под тем же номером, что и подлинник, с указанием даты выдачи подлинника и дубликата, при этом в правом верхнем углу бланка проставляется штамп "Дубликат".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сертификата продлению не подлежит.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случае, если утерянный сертификат найден, дубликат утрачивает действие и должен быть возвращен ОПС.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По результатам инспекционного контроля ОПС приостанавливает или отменяет действие сертификата в случае несоответствия сертифицированной продукции требованиям технических регламентов в порядке.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случае невозможности проведения инспекционного контроля, ОПС приостанавливает или отменяет действие сертификата.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Решение о приостановлении действия сертификата принимается в случае, если путем корректирующих действий, согласованных с ОПС, его выдавшим, заявитель может устранить обнаруженные причины несоответствия и подтвердить без дополнительных испытаний соответствие продукции требованиям технических регламентов, нормативных документов по стандартизации в лаборатории при повторном инспекционном контроле.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случае, если несоответствия были устранены в установленные ОПС сроки, действие сертификата возобновляется.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сертификата может быть приостановлено или отменено по взаимному согласию между ОПС и заявителем в связи с прекращением производства данной продукции или по обоснованным иным причинам.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Информация о приостановлении действия или отмене действия сертификата доводится ОПС, его выдавшим, письменно до сведения заявителя, потребителей, уполномоченного органа и других заинтересованных лиц.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Продукция, на которую был отменен сертификат, может быть представлена заявителем на повторную сертификацию после устранения нарушений, выявленных при инспекционном контроле. В этом случае работы по сертификации проводятся заново без учета результатов предыдущей сертификации данной продукции.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Копия сертификата и все подтверждающие документы по сертификации хранятся в ОПС не менее 3 (трех) лет.</w:t>
      </w:r>
    </w:p>
    <w:bookmarkEnd w:id="153"/>
    <w:bookmarkStart w:name="z16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Анализ состояния производства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зависимости от схемы подтверждения проводится анализ состояния производства продукции.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Анализ состояния производства проводится с целью установления наличия у изготовителя необходимых условий для обеспечения постоянного соответствия выпускаемой продукции установленным требованиям.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Работы по анализу состояния производства включают: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и получение исходных документов от заявителя;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и утверждение программы проверки производства;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согласование с заявителем сроков и условий проверки;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проверки производства на месте;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результатов проверки;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решения по проверке.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Программа проверки должна содержать задания по различным аспектам производства, влияющим на безопасность продукции в пределах требований, устанавливаемых техническими регламентами, нормативными документами по стандартизации.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 анализе состояния производства проверяются: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нормативных и технических документов, их актуализация; 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квалифицированного персонала;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соблюдение технологического процесса и состояние его метрологического обеспечения; 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системы входного, приемочного контроля и периодических испытаний; 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системы технического обслуживания и ремонта оборудования и средств испытаний; 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обеспеченность сырьем и материалами;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стабильность качества сертифицируемой продукции; 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условий хранения; 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учета и анализа рекламаций.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Результаты анализа состояния производства оформляются актом произвольной формы, в котором приводятся результаты проведенного анализа, отмечаются выявленные несоответствия и формулируются выводы о способности заявителя (изготовителя) обеспечить стабильность выпуска продукции, соответствующей требованиям технических регламентов, нормативных документов по стандартизации, и направляется заявителю. В акте могут приводится рекомендации по содержанию работ при контроле за сертифицированной продукцией.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случае отрицательных результатов проверки, работа по сертификации заявленной продукции по выбранной схеме подтверждения прекращается, о чем ОПС письменно извещает заявителя и уполномоченный орган в течение 3 (трех) календарных дней и направляет результаты анализ состояния производства.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выявленных недостатков или выбора иной схемы подтверждения заявитель представляет новую заявку на сертификацию.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 наличии у заявителя сертификата соответствия на систему менеджмента качества на производство сертифицируемой продукции, выданного или признаваемого в рамках государственной системы технического регулирования Республики Казахстан, анализ состояния производства не проводится.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Сведения (документы) о проведенном анализе состояния производства или сертификации системы менеджмента указываются в Сертификате на продукцию.</w:t>
      </w:r>
    </w:p>
    <w:bookmarkEnd w:id="179"/>
    <w:bookmarkStart w:name="z18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Маркировка продукции знаком соответствия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Продукция, на которую выдан сертификат, маркируется знаком соответствия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15 октября 2016 года № 724 "Об утверждении Технического регламента "Требования к маркировке продукции" (зарегистрирован в Реестре государственной регистрации нормативных правовых актов № 14471).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Маркировку продукции знаком соответствия осуществляет изготовитель (продавец), на основании сертификата, зарегистрированного в ОПС.</w:t>
      </w:r>
    </w:p>
    <w:bookmarkEnd w:id="182"/>
    <w:bookmarkStart w:name="z18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Инспекционный контроль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</w:t>
      </w:r>
      <w:r>
        <w:rPr>
          <w:rFonts w:ascii="Times New Roman"/>
          <w:b w:val="false"/>
          <w:i w:val="false"/>
          <w:color w:val="000000"/>
          <w:sz w:val="28"/>
        </w:rPr>
        <w:t>Инспекционный контроль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ОПС, выдавший сертификат.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Инспекционный контроль, содержит следующие виды работ: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 поступающей информации о сертифицированной продукции; 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проверка соблюдения условий, необходимых для выпуска продукции стабильного качества; 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испытаний продукции и анализ их результатов;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результатов контроля и принятие решений.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сертификата на систему менеджмента качества конкретной продукции и положительных результатов инспекционного контроля за ним, анализ условий для выпуска продукции стабильного качества не проводится.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Инспекционный контроль за сертифицированной продукцией проводится (если это предусмотрено схемой подтверждения) в течение всего срока действия сертификата, не реже одного раза в год, в форме периодической и внеплановой проверки, включающих испытания образцов продукции и/или обследования условий производства.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Инспекционный контроль проводится в целях удостоверения, что реализуемая сертифицированная продукция, продолжает соответствовать установленным требованиям технических регламентов, нормативных документов по стандартизации. Периодичность инспекционного контроля определяет ОПС, выдавший сертификат. Также внеплановые проверки проводятся в случаях поступления информации о претензиях к качеству продукции от потребителей, торговых организаций, а также органов осуществляющих государственный контроль за объектом, на который выдан сертификат. По результатам внеплановых проверок ОПС направляет информацию в уполномоченный орган.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Критериями для определения периодичности и объема инспекционного контроля являются степень потенциальной опасности продукции, характер производства (серийный, массовый, повторяющийся единичный), стабильность производства, объем выпуска, наличие сертификата системы менеджмента качества, информация о результатах испытаний и проверок продукции и ее производства, проведенных изготовителем, органами государственного контроля (надзора), включая информацию об аналогичной продукции, выпускаемой тем же изготовителем, а также результатами работ, предшествовавшим выдаче сертификата.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Объем и порядок проведения инспекционного контроля устанавливаются ОПС.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Результаты инспекционного контроля оформляют актом произвольной формы, в котором дается оценка результатов испытаний образцов и других проверок, делается заключение о состоянии производства сертифицированной продукции и возможности сохранения действия выданного сертификата.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Акт инспекционного контроля хранится в ОПС не менее 3 (трех) лет. Копии акта направляются заявителю (изготовителю, продавцу) и в организации, принимавшие участие в инспекционном контроле.</w:t>
      </w:r>
    </w:p>
    <w:bookmarkEnd w:id="196"/>
    <w:bookmarkStart w:name="z20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Принятие предприятием-изготовителем (исполнителем) декларации о соответствии</w:t>
      </w:r>
    </w:p>
    <w:bookmarkEnd w:id="197"/>
    <w:bookmarkStart w:name="z204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Подача и рассмотрение заявки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Декларация о соответствии должна содержать: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местонахождение заявителя;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об объекте подтверждения соответствия, позволяющую идентифицировать этот объект;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технического регламента, на соответствие требованиям которого подтверждается продукция;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заявление заявителя о безопасности продукции при ее использовании в соответствии с целевым назначением и принятии заявителем мер по обеспечению соответствия продукции требованиям, установленным техническими регламентами;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проведенных исследованиях (испытаниях) и измерениях, сертификате системы менеджмента качества, а также документах, послуживших основанием для подтверждения соответствия продукции требованиям, установленным техническими регламентами;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 действия декларации о соответствии;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сведения, предусмотренные соответствующими техническими регламентами.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К направляемой на регистрацию декларации прилагаются: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регистрации по форме в соответствии с нормативным документом по стандартизации; 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документов, подтверждающих соответствие продукции установленным требованиям,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документов, подтверждающих стабильность производства продукции (копии актов государственного контроля о соблюдении требований технических регламентов и нормативных документов по стандартизации, копии актов внутреннего контроля стабильности производства); 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подтверждающих техническую компетентность испытательных лабораторий изготовителя (исполнителя) (аттестаты аккредитации или иные эквивалентные им документы) или копии договоров с аккредитованными лабораториями на проведение испытаний, предусмотренных технологическим процессом изготовления продукции и техническими регламентами, нормативными документами по стандартизации на данную продукцию.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ОПС в срок, не более 3 (трех) рабочих дней рассматривает и проверяет: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данного вида продукции в перечне продукции, соответствие которой подтверждается декларацией;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правомочность изготовителя (исполнителя) принять декларацию согласно пункту 98 настоящих Правил; 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полноту и правильность указания технических регламентов, нормативных документов по стандартизации, предусмотренных для подтверждения соответствия данной продукции;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всех документов, предусмотренных для данной продукции законодательством Республики Казахстан на право ее изготовления; 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правильность заполнения декларации.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Декларация о соответствии принимается на срок, установленный изготовителем (исполнителем) продукции, исходя из планируемого срока выпуска данной продукции, но не более чем на один год.</w:t>
      </w:r>
    </w:p>
    <w:bookmarkEnd w:id="218"/>
    <w:bookmarkStart w:name="z22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Регистрация и оформление декларации о соответствии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Декларация с необходимыми документами направляется на регистрацию изготовителем (исполнителем) только в 1 (один) выбранный им ОПС.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Декларация о соответствии продукции подлежит регистрации в ОПС, область аккредитации которого включает данный вид продукции.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Декларация оформляется на бланках и подписывается руководителем организации - изготовителя (исполнителя).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 течение 3 (трех) лет со дня окончания срока действия декларации о соответствии первый экземпляр декларации о соответствии и материалы, используемые в качестве доказательств для подтверждения соответствия, хранятся у заявителя, а второй экземпляр декларации о соответствии - в ОПС, зарегистрировавшем ее.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В реестр заносится наименование заявителя, принявшей декларацию, ее адрес, регистрационный номер декларации и вид продукции, соответствие которой подтверждено, срок действия декларации. 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Реестр зарегистрированных деклараций ведется ОПС отдельно от реестра выданных сертификатов. 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 декларации указываются регистрационные сведения (наименование и адрес ОПС, зарегистрировавшего декларацию, дату ее регистрации, регистрационный номер декларации) и заверяется подписью первого руководителя или уполномоченного им лица и печатью ОПС.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Копии и приложение Декларации, содержат перечень продукции, на которую распространяется ее действие. 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декларации заверяются подписью руководителя заявителя и печатью (при наличии). 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При изменении требований технических регламентов и нормативных документов по стандартизации, указанных в декларации, а также реорганизации юридического лица изготовитель (исполнитель) оформляет новую декларацию в соответствии с настоящими Правилами.</w:t>
      </w:r>
    </w:p>
    <w:bookmarkEnd w:id="229"/>
    <w:bookmarkStart w:name="z236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Основание для принятия изготовителем (исполнителем) декларации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Декларирование соответствия осуществляется: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принятием декларации о соответствии на основании собственных доказательств;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принятием декларации о соответствии на основании доказательств, полученных с участием ОПС.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Перечень материалов, которые могут использоваться в качестве доказательств для подтверждения соответствия, определяется соответствующим техническим регламентом.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В качестве документов, являющихся основанием для принятия изготовителем (исполнителем) декларации используются: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документация, результаты собственных исследований (испытаний) и измерений и (или) другие документы, послужившие основанием для подтверждения соответствия продукции требованиям, установленным техническими регламентами.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декларировании соответствия на основании собственных доказательств и доказательств, полученных с участием ОПС, заявитель по своему выбору в дополнение к собственным доказательствам вправе использовать протоколы исследований (испытаний) и измерений, проведенных в лаборатории, представлять сертификат системы менеджмента качества.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системы менеджмента качества может использоваться в составе доказательств при принятии декларации о соответствии продукции, за исключением случая, если для такой продукции техническими регламентами предусмотрена иная форма подтверждения соответствия.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Декларация принимается в отношении конкретной продукции или группы однородной продукции, на которую установлены единые требования, подлежащие подтверждению. </w:t>
      </w:r>
    </w:p>
    <w:bookmarkEnd w:id="239"/>
    <w:bookmarkStart w:name="z246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Добровольное подтверждение соответствия продукции, услуги, процессов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Добровольное подтверждение соответствия продукции, услуги, процессов, на которые не распространяются требования, установленные техническими регламентами, проводится по инициативе и требованиям заявителя.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Добровольное подтверждение соответствия не заменяет обязательного подтверждения соответствия продукции, если это установлено техническим регламентом. 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Добровольное подтверждение соответствия проводится ОПС на договорной основе. </w:t>
      </w:r>
    </w:p>
    <w:bookmarkEnd w:id="243"/>
    <w:bookmarkStart w:name="z250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Сертификация услуги, процессов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Сертификация услуг, процессов осуществляется на соответствие требованиям, установленным нормативными документами по стандартизации. 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При сертификации проверяются характеристики (показатели) услуг, процессов и используются методы испытаний (проверок), позволяющие: 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провести идентификацию услуг, процессов в том числе, проверить ее принадлежность к классификационной группировке, соответствие технологическим документам (модели-образцу, технологическому описанию и другим) и функциональному назначению; 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подтвердить соответствие сертифицируемых услуг, процессов требованиям, установленным в нормативных документах по стандартизации. 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Схемы подтверждения, применяемые при сертификации, определяются заявителем совместно с ОПС, с учетом особенностей исполнения услуг, процессов возможности проведения испытаний, требуемого уровня доказательности, возможных затрат заявителя при обеспечении сохранности имущества потребителя.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Схема подтверждения указываются в документе, устанавливающем порядок проведения сертификации услуг, процессов и в самом сертификате. 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Сертификация услуг, процессов состоит из следующих этапов: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заявки на сертификацию в ОПС; 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схемы подтверждения; 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решения по заявке; 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оформление договора между ОПС и заявителем на проведение работ по подтверждению соответствия; 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испытаний (проверки) услуг, процессов и (или) оценки процесса оказания услуг, процессов мастерства исполнителя, аттестации предприятия, сертификации систем менеджмента качества; 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анализ получаемых результатов и принятие решения о возможности выдачи сертификата; 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регистрация в реестре выданных сертификатов; 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сертификата; 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инспекционного контроля за сертифицированной услугой (в соответствии со схемой подтверждения).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Заявитель направляет оформленную заявку в любой ОПС, аккредитованный на проведение сертификации услуг, процессов оказываемых заявителем.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При проведении испытаний (проверки) осуществляется: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выборочная проверка результатов оказанных услуг, процессов на соответствие требованиям нормативных документов по стандартизации; 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заключений по протоколам испытаний (проверок).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Испытательная лаборатория направляет в ОПС протокол испытаний, количество экземпляров которого определяет ОПС. 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ОПС при положительных результатах оценки соответствия и их экспертизы, принимает решение о выдаче сертификата, оформляет сертификат в соответствии с нормативным документом по стандартизации и регистрирует его в реестре выданных сертификатов и выдает заявителю.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 по результатам оценки соответствия, ОПС оформляет решение об отказе в выдаче сертификата, с обоснованием причин и предоставляет его заявителю.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В случае необходимости, исполнитель услуг может использовать копии сертификата, выполненные на бланке установленной формы, в соответствии с нормативным документом по стандартизации. 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Срок действия сертификата устанавливает ОПС с учетом схемы подтверждения на услугу, а также срока, на который выдан сертификат на систему менеджмента, но не более, чем на 3 (три) года. 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При внесении изменений в условия обслуживания или технологию исполнения услуг, процессов которые могут повлиять на их соответствие требованиям нормативных документов по стандартизации, заявитель извещает об этом ОПС, выдавший сертификат, который принимает решение о необходимости проведения новых испытаний или проверок.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При отрицательных результатах сертификационных испытаний (проверок), несоблюдении требований, предъявляемых к сертифицируемой услуге, процессу или отказе заявителя от оплаты работ по сертификации, ОПС выдает заявителю заключение с указанием причин отказа в выдаче сертификата.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Инспекционный контроль за сертифицированной услугой, процессом осуществляет ОПС, выдавший сертификат. 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Инспекционный контроль за сертифицированной услугой, процессом предусматривает: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 информации о сертифицированной услуге, процесса; 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комиссий для проведения инспекционного контроля; 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проверки;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результатов проверки и принятие решения.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Периодичность и объем инспекционного контроля на соответствие услуг, процессов требованиям нормативных документов по стандартизации, установленным при сертификации, определяет ОПС в зависимости от состояния и стабильности качества сертифицированных услуг, процессов но не реже, чем один раз в год.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Внеплановый инспекционный контроль проводиться в случаях неоднократного поступления информации о претензиях к качеству услуг, процессов от физических и юридических лиц, обращений государственных органов, осуществляющих государственный контроль.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По результатам инспекционного контроля ОПС составляется акт в 2-х экземплярах, который подписывается участниками инспекционного контроля и представителем держателя сертификата. 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направляется держателю сертификата, другой - находится в ОПС.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По результатам инспекционного контроля ОПС приостанавливает или отменяет действие сертификата, в случае несоответствия оказываемой услуги, процессов требованиям нормативных документов по стандартизации, а также в случаях: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нормативного документа по стандартизации на оказание услуг, процесса;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 технологического процесса оказания услуг, процесса; 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изменения методов контроля, испытаний (проверок), системы обеспечения качества, в случае если указанные изменения могут вызвать несоответствие услуг, процессов и условий обслуживания требованиям, проверяемым при сертификации; 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прекращения деятельности предприятия по оказанию услуг, процессов;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отказа заявителя от проведения инспекционного контроля.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Решение о приостановлении действия сертификата принимается в случае устранения обнаруженных причин несоответствия путем корректирующих действий, согласованных с ОПС, его выдавшим, и подтверждения без проведения повторных сертификационных испытаний с целью проверки соответствия услуг, процессов нормативным документам по стандартизации.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приостановлении действия или отмене сертификата доводится ОПС, выдавшим сертификат, до сведения исполнителя услуг, процессов уполномоченного органа в области технического регулирования, потребителей и других заинтересованных лиц. Отмена сертификата действует с момента исключения его из реестра государственной системы технического регулирования.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При обнаружении несоответствия услуг, процессов или условий обслуживания установленным требованиям нормативных документов по стандартизации, осуществляются корректирующие действия.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При проведении корректирующих действий ОПС: 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приостанавливает действие сертификата; 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информирует исполнителя услуг, процессов, уполномоченный орган, потребителей и другие заинтересованные стороны.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устанавливает срок выполнения корректирующих действий; 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проверяет выполнение и эффективность корректирующих действий;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уведомляет потребителей, общественность, заинтересованные организации об опасности (или нежелательности) использования услуг, процессов и о порядке устранения выявленных нарушений.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Копия сертификата и все подтверждающие документы по сертификации хранятся в ОПС не менее 3 (трех) лет.</w:t>
      </w:r>
    </w:p>
    <w:bookmarkEnd w:id="297"/>
    <w:bookmarkStart w:name="z304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Сертификация продукции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Добровольная сертификация продукции включает в себя процедуры указанные в главе 2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