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d0fd" w14:textId="d69d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октября 2018 года № 740. Зарегистрирован в Министерстве юстиции Республики Казахстан 16 ноября 2018 года № 17756.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393 "Об утверждении нормативных значений коэффициента мощности в электрических сетях индивидуальных предпринимателей и юридических лиц" (зарегистрирован в Реестре государственной регистрации нормативных правовых актов за № 11108, опубликован 11 июня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нормативных значений коэффициента мощности в электрических сетях субъектов Государственного энергетического реестра";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нормативные значения коэффициента мощности в электрических сетях субъектов Государственного энергетического реестра";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Нормативные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коэффициента мощности в электрических сетях индивидуальных предпринимателей и юридических лиц, утвержденные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и.о. Министра промышленности и строительства РК от 15.09.2023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Пункт 1 с изменением, внесенным приказом и.о. Министра промышленности и строительства РК от 15.09.2023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 2018 года № 740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393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значения коэффициента мощности в электрических сетях субъектов Государственного энергетического реестра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значения коэффициента мощности в электрических сетях субъектов Государственного энергетического реестра определяются по классу напряжения в точке присоединения к электрической сети: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напряжения электрической сети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110 - 220 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6 - 35 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0,4 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0,93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cos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651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(коэффициент мощности) – безразмерная физическая величина, являющаяся энергетической характеристикой электрического тока, которая равна отношению активной мощности к полной.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740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1125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и перечень документов, необходимых для выдачи аттестата энергоаудитора в области энергосбережения и повышения энергоэффективности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и.о. Министра промышленности и строительства РК от 15.09.2023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