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6252" w14:textId="0546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банковской деятельности и признании утратившими силу некоторых нормативных правовых актов Республики Казахстан, а также структурных элементов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257. Зарегистрировано в Министерстве юстиции Республики Казахстан 16 ноября 2018 года № 17753.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внесении изменений и дополнений в некоторые законодательные акты Республики Казахстан по вопросам валютного регулирования и валютного контроля, риск-ориентированного надзора за деятельностью финансовых организаций, защиты прав потребителей финансовых услуг и совершенствования деятельности Национального Банка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банковской деятельности, в которые вносятся изменения, согласно приложению 1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Республики Казахстан, а также структурные элементы некоторых нормативных правовых актов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2019 года, за исключением абзацев пятого, шестого, седьмого, восьмого и девятого пункта 1 приложения 1 к настоящему постановлению, которые вводятся в действие по истечении десяти календарных дней после дня его первого официального опубликования,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257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банковской деятельности, в которые вносятся изменения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72 "Об утверждении Требований по выдаче банками второго уровня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Казахстан)" (зарегистрировано в Реестре государственной регистрации нормативных правовых актов под № 8409, опубликовано 26 июня 2013 года в газете "Юридическая газета" № 93 (2268) следующие изменения: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выдаче банками второго уровня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Казахстан), утвержденных указанным постановлением: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Методика разрабатывается банком самостоятельно и включает порядок, метод, периодичность, способы оценки финансового состояния, перечень необходимых документов и иной информации, позволяющих определить финансовое состояние заемщика (должника, созаемщика).";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Родительским банком выдаются банковские займы и банковские гарантии дочерним организациям, приобретающим сомнительные и (или) безнадежные активы родительского банка и имеющим обеспечение в виде прав требований по сомнительным и (или) безнадежным активам, соответствующим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61 "Об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(приобретенным) ею сомнительным и безнадежным активам", зарегистрированного в Реестре государственной регистрации нормативных правовых актов под № 16795, в пределах совокупного объема всех банковских займов и банковских гарантий, не превышающего размер, установленный постановлением № 80.".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199 "Об утверждении Правил проведения операций с документарными аккредитивами банками Республики Казахстан" (зарегистрировано в Реестре государственной регистрации нормативных правовых актов под № 9948, опубликовано 24 декабря 2014 года в информационно-правовой системе "Әділет") следующие изменения: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операций с документарными аккредитивами банками Республики Казахстан, утвержденных указанным постановлением: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открытия аккредитива (за исключением открытия аккредитива Национальным Банком) приказодатель представляет в обслуживающий его банк (банк-эмитент) документы, предусмотренные внутренними документами банка (банка - эмитента), а также заявление на открытие аккредитива.";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 для открытия аккредитива устанавливается банком (банком -эмитентом). При этом для открытия покрытого аккредитива срок не превышает 3 (трех) рабочих дней, для непокрытого аккредитива - не более 20 (двадцати) рабочих дней. Срок открытия аккредитива исчисляется банком (банком-эмитентом) со дня представления клиентом полного пакета документов согласно пункту 5 Правил.".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257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4602, опубликовано 25 апреля 2007 года в газете "Юридическая газета" № 62 (1265).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209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банками документации по кредитованию" (зарегистрировано в Реестре государственной регистрации нормативных правовых актов под № 4901).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144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5369).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февраля 2009 года № 22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5611, опубликовано 17 апреля 2009 года в газете "Юридическая газета" № 57 (1654).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апреля 2009 года № 91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5688).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ноября 2009 года № 241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5986).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38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6186, опубликовано 26 августа 2010 года в Собрании актов центральных исполнительных и иных центральных государственных органов Республики Казахстан № 14).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№ 50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(зарегистрировано в Реестре государственной регистрации нормативных правовых актов под № 6219, опубликовано 26 августа 2010 года в Собрании актов центральных исполнительных и иных центральных государственных органов Республики Казахстан № 14).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2010 года № 161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6662, опубликовано 30 декабря 2010 года в газете "Казахстанская правда" № 357-358 (26418-26419).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апреля 2011 года № 32 "О внесении изменений и дополнений в постановления Правления Агентства Республики Казахстан по регулированию и надзору финансового рынка и финансовых организаций по вопросам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 и ведения документации по кредитованию" (зарегистрировано в Реестре государственной регистрации нормативных правовых актов под № 6940, опубликовано 9 июля 2011 года в газете "Казахстанская правда" № 215-216 (26636-26637).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136 "Об утверждении Правил предоставления займов либо размещения депозитов организацией, осуществляющей обязательное гарантирование депозитов, в банке (банках) - участнике (участниках), принимающем (принимающих) обязательства по гарантируемым депозитам" (зарегистрировано в Реестре государственной регистрации нормативных правовых актов под № 7603, опубликовано 24 мая 2012 года в газете "Казахстанская правда" № 150-151 (26969-26970).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газете "Юридическая газета" № 115 (2490).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Пункт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145 "О внесении изменений и дополнений в некоторые нормативные правовые акты Республики Казахстан по вопросам установления требований к документации по кредитованию" (зарегистрировано в Реестре государственной регистрации нормативных правовых актов под № 9719, опубликовано 8 октября 2014 года в информационно-правовой системе "Әділет").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242 "О внесении изменений и дополнений в некоторые нормативные правовые акты Республики Казахстан по вопросам регулирования банковской деятельности" (зарегистрировано в Реестре государственной регистрации нормативных правовых актов под № 10230, опубликовано 25 февраля 2015 года в информационно-правовой системе "Әділет").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Казахстан, в которые вносятся изменения, утвержденного постановлением Правления Национального Банка Республики Казахстан от 25 февраля 2015 года № 28 "О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Казахстан" (зарегистрировано в Реестре государственной регистрации нормативных правовых актов под № 10715, опубликовано 6 мая 2015 года в информационно-правовой системе "Әділет").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апреля 2015 года № 70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11297, опубликовано 24 июня 2015 года в информационно-правовой системе "Әділет").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проведения операции по одновременной передаче активов и обязательств между банками, в которые вносятся изменения и дополнения, утвержденного постановлением Правления Национального Банка Республики Казахстан от 8 мая 2015 года № 78 "О внесении изменений и дополнений в некоторые нормативные правовые акты Республики Казахстан по вопросам проведения операции по одновременной передаче активов и обязательств между банками" (зарегистрировано в Реестре государственной регистрации под № 11149, опубликовано 27 мая 2015 года в информационно-правовой системе "Әділет").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27 мая 2015 года № 93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(зарегистрировано в Реестре государственной регистрации нормативных правовых актов под № 11670, опубликовано 30 июля 2015 года в информационно-правовой системе "Әділет").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30 октября 2015 года № 200 "О внесении изменений и дополнения в некоторые нормативные правовые акты Республики Казахстан по вопросам регулирования банковской деятельности" (зарегистрировано в Реестре государственной регистрации нормативных правовых актов под № 12376, опубликовано 18 января 2016 года в информационно-правовой системе "Әділет").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