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ece7" w14:textId="efb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31 октября 2018 года № 472 и Министра национальной экономики Республики Казахстан от 31 октября 2018 года № 42. Зарегистрирован в Министерстве юстиции Республики Казахстан 15 ноября 2018 года № 17745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инвалидов" (зарегистрирован в Реестре государственной регистрации нормативных правовых актов за № 12701, опубликован 24 февраля 2016 года в информационно-правовой системе "Әділет"),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предоставления специальных социальных услуг и в области социальной защиты инвалидов согласно приложению 1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по предоставлению специальных социальных услуг в отношении деятельности местных исполнительных органов/уполномоченных ими государственных органов, субъектов предоставляющих специальные социальные услуги согласно приложению 2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стационара, полустационара согласно приложению 3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оказания услуг на дому согласно приложению 4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временного пребывания согласно приложению 5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в отношении субъектов (организаций) независимо от формы собственности, обеспечивающих доступ инвалидов к объектам социальной и транспортной инфраструктуры согласно приложению 6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в отношении субъектов (организаций), осуществляющих выполнение реабилитационных мероприятий согласно индивидуальной программе реабилитации инвалидов согласно приложению 7 к настоящему совместному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8 и 9 к указанному совместному приказу исключить.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труда и социальной защиты населения Республики Казахстан Жакупову С.К.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______________2018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предоставления специальных социальных услуг и в области социальной защиты инвалидов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предоставления специальных социальных услуг и в области социальной защиты инвалидов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риска (далее - Правила), утвержденными приказом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Республики Казахстан № 17371) для отбора субъектов контроля при проведении профилактического контроля с посещением субъекта (объекта) контроля.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незначительное нарушение – нарушения требований, установленных нормативными правовыми актами, которые не отнесены к грубым и значительным нарушениям;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значительное нарушение – нарушение требований, установленных нормативными правовыми актами в сфере социальной защиты инвалидов и сфере предоставления специальных социальных услуг: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вынесения решения о предоставлении гарантированного объема специальных социальных услуг в отношении получателя услуг и нарушения сроков проведения оценки и определения потребности в предоставлении специальных социальных услуг в отношении деятельности местных исполнительных органов/уполномоченных ими государственных органов, субъектов независимо от формы собственности, предоставляющих специальные социальные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разработки индивидуальных планов работ после наблюдения специалистами организации за получателем услуг, нарушения по отсутствию и не полному заполнение индивидуального плана работ и журнала электронной картотеки получателя услуг, отсутствие документов подтверждающие обоснованное приостановление и (или) прекращение оказания специальных социальных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предоставлении части требований социально-психологических, социально-педагогических, социально-трудовых, социально-культурных, социально-экономических, социально-правовых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 обеспечению инвалидов санаторно-курортным лечением, услугами индивидуального помощника для инвалидов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для субъектов (организаций), осуществляющих выполнение реабилитационных мероприятий согласно индивидуальной программе реабилитации инвалидов;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 обеспечению доступа инвалидам к зонам оказания услуг, к средствам информации и телекоммуникации на объекте, к общественным видам транспорта и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 субъектов (организаций), обеспечивающих доступ инвалидов к объектам социальной и транспортной инфраструктуры;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грубое нарушение – нарушение требований, установленных нормативными правовыми актами в сфере социальной защиты инвалидов и сфере предоставления специальных социальных услуг: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предоставлении части требований социально-бытовых и социально-медицинских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 обеспечению доступа инвалидам к входным группам, к санитарно-бытовым помещениям, к территории объекта, в пути движения субъектов (организаций), обеспечивающих доступ инвалидов к объектам социальной и транспортной инфраструктуры;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 обеспечению инвалидов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для субъектов (организаций), осуществляющих выполнение реабилитационных мероприятий согласно индивидуальной программе реабилитации инвалидов;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 к деятельности субъектов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критериям, к высокой степени риска относятся: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предоставления специальных социальных услуг - субъекты, осуществляющие деятельность в условиях стационара, полустационара, оказания услуг на дому и временного пребывания;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социальной защиты инвалидов - субъекты, осуществляющие деятельность по выполнению реабилитационных мероприятий инвалидов и обеспечивающие доступ к объектам здравоохранения, социальной защиты населения, государственных организаций и учреждений, объекты транспортной инфраструктуры.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относятся к высокой степени риска по объективным критериям субъекты, осуществляющие деятельность в области социальной защиты инвалидов по обеспечению доступа к торговым, бытовым, производственным, жилым, хозяйственным, коммунальным, пищевым объектам, объектам физической культуры и спорта, образования, общественного питания, досуга (развлекательная и культурная инфраструктура).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(объектов)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и отбор субъектов (объектов) контроля, по объективным критериям отнесенных к высокой степени риска, для проведения профилактического контроля с посещением субъекта (объекта) контроля осуществляется посредством субъективных критериев.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субъективных критериев оценки степени рисков используются следующие источники информации: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субъекта (объекта) контроля;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государственных органов, средств массовой информации;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имеющихся источников информации субъективные критерии подразделяются на три степени нарушения: грубые, значительные и незначительные.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с распределением по степеням нарушений и источникам информации изложены в соответствии с приложением к настоящим Критериям.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требований законодательства не выявлено, то для определения показателя степени риска субъекта контроля рассчитывается суммарный показатель по нарушениям значительной и незначительной степени.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нарушений, предъявленных к субъекту (объекту) контроля;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значительных нарушений в отношение субъекта (объекта) контроля.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Р1– требуемое количество незначительных нарушений, предъявленных к субъекту (объекту) контроля;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незначительных нарушений в отношение субъекта (объекта) контроля.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- показатель значительных нарушений;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общему показателю степени риска субъект (объект) контроля относится: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относится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(объекта) контроля;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анализе и оценке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Кратность проведения профилактического контроля с посещением субъекта (объекта) контроля не может быть чаще одного раза в год.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риска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инвалидов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сфере предоставления специальных социальных услуг и в области социальной защиты инвалидов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1369"/>
        <w:gridCol w:w="296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предыдущих проверок и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оценки и определения потребности в предоставлении специальных социальных услуг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вынесения решения о предоставлении гарантированного объема специальных социальных услуг в отношении получателя услуг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питания, включая диетическое питание, в соответствии с натуральными нормами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социально-бытовых услуг индивидуального обслуживающего и гигиенического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мягкого инвентаря</w:t>
            </w:r>
          </w:p>
          <w:bookmarkEnd w:id="82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жилой площади, адаптированных помещений и приспособлений, а также помещений, оснащенных мебелью и специализированным оборудованием, для реабилитационных, лечебных, образовательных, культурных мероприятий, отправления религиозных обрядов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транспортных услуг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обеспечению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наличию паспортов специализированных кабинетов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 медико-социального обследования, медицинских процедур, реабилитационных и лечебно-оздоровительных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доврачебной и первичной медико-санитарной помощи, в получении гарантированного объема бесплатной медицинской помощи, по обеспечению лекарственными средствами по заключению врачей</w:t>
            </w:r>
          </w:p>
          <w:bookmarkEnd w:id="83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 содействию в проведении медико-социальной экспертизы, помощь в обеспечение протезно-ортопедической и слухопротезной помощью, санаторно-курортным лечением,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 и обучению пользованием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консультированию по социально-медицинским вопросам, оказание услуг паллиативной, психиатрической и психотерапевтической помощи</w:t>
            </w:r>
          </w:p>
          <w:bookmarkEnd w:id="84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психологической диагностики, обследованию, консультированию,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услуг психологической помощи, по проведению психологических тренингов, проведение занятий в группах взаимоподдержки, клубах общения</w:t>
            </w:r>
          </w:p>
          <w:bookmarkEnd w:id="85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социально-педагогического консультирования, педагогической диагностики;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содействия в получении образования детьми с нарушениями опорно-двигательного аппарата в общеобразовательных школах;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  <w:bookmarkEnd w:id="86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проведению лечебно-трудовой деятельности в специализированных кабинетах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осуществлению мероприятий по восстановлению утерянных бытовых навыков и обучению получателей услуг доступным профессиональным навыкам, по профессиональной реабилитации и ориентации инвалидов, профессиональной ориентации детей с нарушениями опорно-двигательного аппарата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праздников и досуговых мероприятий и вовлечение в эти мероприятия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условий по организации и проведение клубной и кружковой работы</w:t>
            </w:r>
          </w:p>
          <w:bookmarkEnd w:id="87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стационара и полустационара по оказанию содействия в получении полагающихся льгот, пособий, компенсаций, алиментов и других выплат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юридического консультирования и юридической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 обеспечению представительства в суде для защиты прав и интересов;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получения по доверенности пособий, других социальных выплат</w:t>
            </w:r>
          </w:p>
          <w:bookmarkEnd w:id="88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оказанию социально-бытовых услуг индивидуального обслуживающего и гигиенического характера, бытового обслуживания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мероприятий для престарелых и инвалидов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обучения членов семьи получателей услуг по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помощи,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инвалидов, лекарственными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проведения медицинского консультирования, медицинских процедур, реабилитационных мероприятий, санитарно-гигиенических услуг</w:t>
            </w:r>
          </w:p>
          <w:bookmarkEnd w:id="89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 осуществлению патронажного наблюдения детей с нарушениями опорно-двигательного аппарата, вызова врача на дом и сопровождение получателей услуг в организации здравоохранения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социально-психологического патронажа;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социально-психологической помощи</w:t>
            </w:r>
          </w:p>
          <w:bookmarkEnd w:id="90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социально-педагогического консультирования, консультирования членов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  <w:bookmarkEnd w:id="91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 оказанию содействия в получении образования детьми, оказание содействия в получении профессионального образования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 проведению мероприятий по профессиональной ориентации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консультирования получателей услуг и членов их семей в организации надомного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получении профессии</w:t>
            </w:r>
          </w:p>
          <w:bookmarkEnd w:id="92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праздников и досуговых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  <w:bookmarkEnd w:id="93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 вовлечению получателей услуг в досуговые мероприятия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содействия в получении полагающихся льгот, пособий, компенсаций, алиментов и других выплат, улучшении жилищных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престарелых и инвалидов,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</w:t>
            </w:r>
          </w:p>
          <w:bookmarkEnd w:id="94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юридического консультирования и юридической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содействия органам, осуществляющим функции по опеке или попечительству, в устройстве детей на усыновление, попечение, патронат, под опеку;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 представлений на родителей, уклоняющихся от воспитания детей в комиссию по делам несовершеннолетних;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  <w:bookmarkEnd w:id="95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 обеспечению содействия в получении бесплатной юридической помощи адвоката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койко-места, мебели, обеспечение постельными принадлежностями, предметами личной гигиены и нижнего белья</w:t>
            </w:r>
          </w:p>
          <w:bookmarkEnd w:id="96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по оказанию социально-бытовых услуг индивидуального обслуживающего и гигиенического характера, бытового обслуживания, предусмотренного мягкого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 в соответствии с натуральными нормами питания</w:t>
            </w:r>
          </w:p>
          <w:bookmarkEnd w:id="97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предоставлению транспортных услуг перевоза получателей услуг для лечения, обучения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оказанию содействия в отправке к прежнему месту жительства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первичного медицинского осмотра и первичной санитарной обработки, оказанию доврачебной медицинской помощи, содействие в госпитализации;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получении гарантированного объема бесплатной медицинской помощи и в обеспечении по заключению врачей лекарственными средствами</w:t>
            </w:r>
          </w:p>
          <w:bookmarkEnd w:id="98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в медицинском консультировании профильными специалистами;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подготовке документов для направления на медико-социальную экспертизу</w:t>
            </w:r>
          </w:p>
          <w:bookmarkEnd w:id="99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психологической диагностики, обследования, консультирования,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психологической помощи, проведение психологических тренингов</w:t>
            </w:r>
          </w:p>
          <w:bookmarkEnd w:id="100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профессиональной ориентации, формированию трудовых навыков и содействию в проведении мероприятий по обучению доступным профессиональным навыкам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услуг в условиях временного пребывания по проведению мероприятий по обследованию имеющихся трудовых навыков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праздников и досуговых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  <w:bookmarkEnd w:id="101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 вовлечению получателей услуг в досуговые мероприятия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временного пребывания по оказанию содействия в получении полагающихся льгот, пособий, компенсаций, алиментов и других выплат, улучшении жилищных условий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временного пребывания по оказанию юридического консультирования и юридической помощи, по оказанию содействия в оформлении необходимых документов для помещения престарелых граждан и инвалидов в стационарные учреждения социальной защиты населения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входным группам (лестница наружная, пандусы, входная площадка, входные и внутренние двери, дверной порог, лестницы)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зонам оказания услуг (гардероб, регистратура, справочная, кассы и иные места оказания услуг)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санитарно-бытовым помещениям (уборная с универсальной кабиной, умывальник, ванная, душевая кабина, унитаз, раковина, кнопка экстренной помощи, поручни, крючки)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средствам информации и телекоммуникации на объекте (тактильные средства информации, знаки и символы, сигналы тревоги, извещатели в лифтах)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территории объекта (парковки наземные, подземные, остановки такси и автобусов, административного здания, вокзалам, рынкам, торговым центрам)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в пути движения (дорожки, тротуары, наружные лестницы, пороги выше положенного стандарта, внутренние пандусы)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общественным видам транспорта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инвалидам условий для доступа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протезно-ортопедической помощью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сурдотехническими средствами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тифлотехническими средствами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специальными средствами передвижения (кресло-колясками)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санаторно-курортного лечения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индивидуального помощника для инвалидов первой группы, имеющих затруднение в передвижении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специалиста жестового языка для инвалидов по слуху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обязательными гигиеническими средствами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специальными социальными услугами в области социальной защиты населения в условиях стационара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специальными социальными услугами в области социальной защиты населения в условиях полустационара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специальными социальными услугами в области социальной защиты населения в условиях в оказания услуг на дому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результатам анализа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 бытовых, социально- медицинских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инвалидов к входным группам, к санитарно-бытовым помещениям, к территории объекта, в пути движения объектов,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- "Доступная среда" (Карта доступности)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инвалидам к зонам оказания услуг, к средствам информации и телекоммуникации на объекте, к общественным видам транспорта,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- "Доступная среда" (Карта доступности)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реабилитации инвалидов,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инвалидов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реабилитации инвалидов,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результатам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фактического состава получателей гарантированного объема специальных социальных услуг по данным местных исполнительных органов (далее - МИО) с отчетными данными автоматизированной информационной системы Е-собес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 бытовых, социально- медицинских услуг по данным автоматизированной информационной системы Е-собес или информации МИО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 по данным автоматизированной информационной системы Е-собес или информации МИО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инвалидам к входным группам, к санитарно-бытовым помещениям, к территории объекта, в пути движения объектов по данным МИО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инвалидам к зонам оказания услуг, к средствам информации и телекоммуникации на объекте, к общественным видам транспорта по данным МИО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реабилитации инвалидов по данным автоматизированной информационной системы Е-собес или информации МИО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инвалидов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реабилитации инвалидов по данным автоматизированной информационной системы Е-собес или информации МИО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гарантированного объема социально- бытовых, социально- медицинских услуг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 обеспечение доступа инвалидам к входным группам, к санитарно-бытовым помещениям, к территории объекта, в пути движения объектов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 обеспечение доступа инвалидам к зонам оказания услуг, к средствам информации и телекоммуникации на объекте, к общественным видам транспорта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реабилитации инвалидов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реабилитационных мероприятий, в части обеспечения санаторно-курортным лечением, услугами индивидуального помощника для инвалидов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реабилитации инвалидов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октября 2018 года № 472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по предоставлению специальных социальных услуг в отношении деятельности местных исполнительных органов/уполномоченных ими государственных органов, субъектов предоставляющих специальные социальные услуги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6485"/>
        <w:gridCol w:w="664"/>
        <w:gridCol w:w="1080"/>
        <w:gridCol w:w="1080"/>
        <w:gridCol w:w="1496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оценки и определения потребности в предоставлении специальных социальных услуг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вынесения решения о предоставлении гарантированного объема специальных социальных услуг в отношении получателя услуг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4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стационара, полустационара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9787"/>
        <w:gridCol w:w="251"/>
        <w:gridCol w:w="408"/>
        <w:gridCol w:w="409"/>
        <w:gridCol w:w="567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питания, включая диетическое питание, в соответствии с натуральными нормами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социально-бытовых услуг индивидуального обслуживающего и гигиенического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мягкого инвентаря</w:t>
            </w:r>
          </w:p>
          <w:bookmarkEnd w:id="107"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жилой площади, адаптированных помещений и приспособлений, а также помещений, оснащенных мебелью и специализированным оборудованием, для реабилитационных, лечебных, образовательных, культурных мероприятий, отправления религиозных обрядов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в условиях стационара и полустационара по предоставлению транспортных услуг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обеспечению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наличию паспортов специализированных кабинетов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 медико-социального обследования, медицинских процедур, реабилитационных и лечебно-оздоровительных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доврачебной и первичной медико-санитарной помощи, в получении гарантированного объема бесплатной медицинской помощи, по обеспечению лекарственными средствами по заключению врачей</w:t>
            </w:r>
          </w:p>
          <w:bookmarkEnd w:id="108"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 содействию в проведении медико-социальной экспертизы, помощь в обеспечение протезно-ортопедической и слухопротезной помощью, санаторно-курортным лечением,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 и обучению пользованием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консультированию по социально-медицинским вопросам, оказание услуг паллиативной, психиатрической и психотерапевтической помощи</w:t>
            </w:r>
          </w:p>
          <w:bookmarkEnd w:id="109"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психологической диагностики, обследованию, консультированию,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услуг психологической помощи, по проведению психологических тренингов, проведение занятий в группах взаимоподдержки, клубах общения</w:t>
            </w:r>
          </w:p>
          <w:bookmarkEnd w:id="110"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социально-педагогического консультирования, педагогической диагностики;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содействия в получении образования детьми с нарушениями опорно-двигательного аппарата в общеобразовательных школах;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  <w:bookmarkEnd w:id="111"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проведению лечебно-трудовой деятельности в специализированных кабинетах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осуществлению мероприятий по восстановлению утерянных бытовых навыков и обучению получателей услуг доступным профессиональным навыкам, по профессиональной реабилитации и ориентации инвалидов, профессиональной ориентации детей с нарушениями опорно-двигательного аппарата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праздников и досуговых мероприятий и вовлечение в эти мероприятия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условий по организации и проведение клубной и кружковой работы</w:t>
            </w:r>
          </w:p>
          <w:bookmarkEnd w:id="112"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стационара и полустационара по оказанию содействия в получении полагающихся льгот, пособий, компенсаций, алиментов и других выплат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по в условиях стационара и полустационара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юридического консультирования и юридической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 обеспечению представительства в суде для защиты прав и интересов;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получения по доверенности пособий, других социальных выплат</w:t>
            </w:r>
          </w:p>
          <w:bookmarkEnd w:id="113"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оказания услуг на дому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0605"/>
        <w:gridCol w:w="169"/>
        <w:gridCol w:w="275"/>
        <w:gridCol w:w="276"/>
        <w:gridCol w:w="383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оказанию социально-бытовых услуг индивидуального обслуживающего и гигиенического характера, бытового обслуживания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мероприятий для престарелых и инвалидов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обучения членов семьи получателей услуг по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помощи,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инвалидов, лекарственными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проведения медицинского консультирования, медицинских процедур, реабилитационных мероприятий, санитарно-гигиенических услуг</w:t>
            </w:r>
          </w:p>
          <w:bookmarkEnd w:id="117"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 осуществлению патронажного наблюдения детей с нарушениями опорно-двигательного аппарата, вызова врача на дом и сопровождение получателей услуг в организации здравоохранения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социально-психологического патронажа;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социально-психологической помощи</w:t>
            </w:r>
          </w:p>
          <w:bookmarkEnd w:id="118"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социально-педагогического консультирования, консультирования членов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  <w:bookmarkEnd w:id="119"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 оказанию содействия в получении образования детьми, оказание содействия в получении профессионального образования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 проведению мероприятий по профессиональной ориентации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консультирования получателей услуг и членов их семей в организации надомного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получении профессии</w:t>
            </w:r>
          </w:p>
          <w:bookmarkEnd w:id="120"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праздников и досуговых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  <w:bookmarkEnd w:id="121"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 вовлечению получателей услуг в досуговые мероприятия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содействия в получении полагающихся льгот, пособий, компенсаций, алиментов и других выплат, улучшении жилищных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консультирования престарелых и инвалидов,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</w:t>
            </w:r>
          </w:p>
          <w:bookmarkEnd w:id="122"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юридического консультирования и юридической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содействия органам, осуществляющим функции по опеке или попечительству, в устройстве детей на усыновление, попечение, патронат, под опеку;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 представлений на родителей, уклоняющихся от воспитания детей в комиссию по делам несовершеннолетних;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  <w:bookmarkEnd w:id="123"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 обеспечению содействия в получении бесплатной юридической помощи адвоката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8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временного пребывания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8514"/>
        <w:gridCol w:w="378"/>
        <w:gridCol w:w="615"/>
        <w:gridCol w:w="616"/>
        <w:gridCol w:w="854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разработки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койко-места, мебели, обеспечение постельными принадлежностями, предметами личной гигиены и нижнего белья</w:t>
            </w:r>
          </w:p>
          <w:bookmarkEnd w:id="12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по оказанию социально-бытовых услуг индивидуального обслуживающего и гигиенического характера, бытового обслуживания, предусмотренного мягкого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 в соответствии с натуральными нормами питания</w:t>
            </w:r>
          </w:p>
          <w:bookmarkEnd w:id="12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предоставлению транспортных услуг перевоза получателей услуг для лечения, обучения  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оказанию содействия в отправке к прежнему месту жительства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первичного медицинского осмотра и первичной санитарной обработки, оказанию доврачебной медицинской помощи, содействие в госпитализации;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получении гарантированного объема бесплатной медицинской помощи и в обеспечении по заключению врачей лекарственными средствами</w:t>
            </w:r>
          </w:p>
          <w:bookmarkEnd w:id="12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в медицинском консультировании профильными специалистами;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подготовке документов для направления на медико-социальную экспертизу</w:t>
            </w:r>
          </w:p>
          <w:bookmarkEnd w:id="13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временного пребывания по осуществлению психологической диагностики, обследования, консультирования,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психологической помощи, проведение психологических тренингов</w:t>
            </w:r>
          </w:p>
          <w:bookmarkEnd w:id="13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профессиональной ориентации, формированию трудовых навыков и содействию в проведении мероприятий по обучению доступным профессиональным навыкам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обследованию имеющихся трудовых навыков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праздников и досуговых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  <w:bookmarkEnd w:id="13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 вовлечению получателей услуг в досуговые мероприятия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временного пребывания по оказанию содействия в получении полагающихся льгот, пособий, компенсаций, алиментов и других выплат, улучшении жилищных условий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временного пребывания по оказанию юридического консультирования и юридической помощи, по оказанию содействия в оформлении необходимых документов для помещения престарелых граждан и инвалидов в стационарные учреждения социальной защиты населения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20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отношении субъектов (организаций) независимо от формы собственности, обеспечивающих доступ инвалидов к объектам социальной и транспортной инфраструктуры</w:t>
      </w:r>
    </w:p>
    <w:bookmarkEnd w:id="134"/>
    <w:bookmarkStart w:name="z20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8683"/>
        <w:gridCol w:w="413"/>
        <w:gridCol w:w="671"/>
        <w:gridCol w:w="672"/>
        <w:gridCol w:w="931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входным группам (лестница наружная, пандусы, входная площадка, входные и внутренние двери, дверной порог, лестницы)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зонам оказания услуг (гардероб, регистратура, справочная, кассы и иные места оказания услуг)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санитарно-бытовым помещениям (уборная с универсальной кабиной, умывальник, ванная, душевая кабина, унитаз, раковина, кнопка экстренной помощи, поручни, крючки)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средствам информации и телекоммуникации на объекте (тактильные средства информации, знаки и символы, сигналы тревоги, извещатели в лифтах)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территории объекта (парковки наземные, подземные, остановки такси и автобусов, административного здания, вокзалам, рынкам, торговым центрам)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в пути движения (дорожки, тротуары, наружные лестницы, пороги выше положенного стандарта, внутренние пандусы)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инвалидам к общественным видам транспорта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инвалидам условий для доступа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2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отношении субъектов (организаций), осуществляющих выполнение реабилитационных мероприятий согласно индивидуальной программе реабилитации инвалидов</w:t>
      </w:r>
    </w:p>
    <w:bookmarkEnd w:id="137"/>
    <w:bookmarkStart w:name="z20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6268"/>
        <w:gridCol w:w="603"/>
        <w:gridCol w:w="981"/>
        <w:gridCol w:w="981"/>
        <w:gridCol w:w="1359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протезно-ортопедической помощью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сурдотехническими средствами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тифлотехническими средствами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специальными средствами передвижения (кресло-колясками)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санаторно-курортного лечения инвалидам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индивидуального помощника для инвалидов первой группы, имеющих затруднение в передвижении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специалиста жестового языка для инвалидов по слуху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обязательными гигиеническими средствами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специальными социальными услугами в области социальной защиты населения в условиях стационара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специальными социальными услугами в области социальной защиты населения в условиях полустационара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специальными социальными услугами в области социальной защиты населения в условиях оказания услуг на дому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