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0cf9" w14:textId="8dc0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внедрения результатов научно-исследовательских, научно-технических работ и (или) результатов научной и (или) научно-технической деятельности и правил его согласования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14 ноября 2018 года № 791. Зарегистрирован в Министерстве юстиции Республики Казахстан 15 ноября 2018 года № 17743. Срок действия приказа - до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01.01.2023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действует до 1 января 2023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внедрения результатов научно-исследовательских, научно-технических работ и (или) результатов научной и (или) научно-технической деятельности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акта внедрения результатов научно-исследовательских, научно-технических работ и (или) результатов научной и (или) научно-технической деятельности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 № 791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внедрения результатов научно-исследовательских, научно-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технических работ, (или) результатов научной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научно-технической деятельности</w:t>
      </w:r>
    </w:p>
    <w:bookmarkEnd w:id="20"/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1. Наименование научно-исследовательских, научно-технических работ и (или) результатов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научной и (или) научно-технической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Краткая аннотация: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Эффект от внедрения (экономический, социальный, экологический), подчеркнуть область эффекта):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и время внедрения: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Форма внедрения: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приложить копии следующих документов, удостоверенных подписью уполномоченного лица предприятия: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и технического задания (технической спецификации) на проведение научно-исследовательских, научно-технических работ (при наличии);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информационной карты о государственной регистрации отчетов по научным, научно-техническим проектам и программам (при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полученного охранного документа (патент, свидетельство о государственной регистрации или другие) на объект интеллектуальной собственности, созданный при проведении заявленных научно-исследовательских, научно-технических работ и (или) результатов научной и (или) научно-технической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коммерциализацию объекта интеллектуальной собственности (договор и (или) иной документ, подтверждающий внедрение объекта интеллектуальной собственности с целью его коммерциализации) по заявленным научно-исследовательским, научно-техническим работам и (или) результатам научной и (или) научно-технической деятельности, и (или) документов, подтверждающих факт приобретения исключительных прав на объекты интеллектуальной собственности у высших учебных заведений, научных организаций и стартап-компаний по лицензионному договору или договору уступки исключительного права либо иному договору (при наличии);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улучшение технологических процессов и/или потребительских свойств (технических характеристик) выпускаемой продукции в организации после внедрения результатов научно-исследовательских, научно-технических работ и (или) результатов научной и (или) научно-технической деятельности (карта технологических процессов, технологический регламент производственных процессов или иной документ, подтверждающий изменение технологических процессов, потребительских свойств и/или технических характеристик).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Представитель/представители заявителя (налогоплательщик), внедривший результаты научно-исследовательских, научно-технических работ и (или) результаты научной и (или) научно-технической деятельности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Представитель/представители организации исполнителя научно-исследовательских,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научно-технических работ и (или) научной и (или) научно-технической деятельности (внедренных)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            (подпись)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Представитель/представители уполномоченного органа соответствующей отрасли, в которой были внедрены результаты научно-исследовательских, научно-технических работ и (или) результаты научной и (или) научно-технической деятельности</w:t>
      </w:r>
    </w:p>
    <w:bookmarkEnd w:id="32"/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 № 791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акта внедрения результатов научно-исследовательских, научно-технических работ и (или) результатов научной и (или) научно-технической деятельности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акта внедрения результатов научно-исследовательских, научно-технических работ и (или) результатов научной и (или)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288 Кодекса Республики Казахстан от 25 декабря 2017 года "О налогах и других обязательных платежах в бюджет" (Налоговый кодекс) и определяют порядок согласования акта внедрения результатов научно-исследовательских, научно-технических работ и (или) результатов научной и (или) научно-технической деятельности (далее – акт внедрения).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Актом внедрения является документ, подтверждающий внедрение результата научно-исследовательских, научно-технических работ, результата научной и (или) научно-технической деятельности на территории Республики Казахстан, согласованный уполномоченным органом соответствующей отрасли.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акта внедрения результатов научно-исследовательских, научно-технических работ и (или) результатов научной и (или) научно-технической деятельности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внедрения согласовывается с уполномоченным органом соответствующей отрасли – государственным органом и (или) ведомством центрального государственного органа, осуществляющим реализацию государственной политики в соответствующей сфере и обладающим необходимой компетенцией в отрасли, в которой были внедрены результаты научно-исследовательских, научно-технических работ и (или) результаты научной и (или) научно-технической деятельности (далее – уполномоченный орган).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на бумажном носителе подает на согласование акт внедрения результатов научно-исследовательских, научно-технических работ и (или) результатов научной и (или) научно-технической деятельности на территории Республики Казахстан в уполномоченный орган с приложением документов, указанных в форме акта внедрения.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акта внедрения, структурное подразделение уполномоченного органа, курирующее политику соответствующей отрасли, в течение 20 (двадцати) рабочих дней с даты приема документов осуществляет рассмотрение,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 полноту, достоверность представленных заявителем документов для согласования акта внедрения, и/или данных и сведений содержащихся в них;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осуществляет выездное обследование заявленного результата научно-исследовательских, научно-технических работ и (или) результата научной и (или) научно-технической деятельности;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согласовании или о мотивированном отказе в согласовании акта внедрения.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акт внедрения согласовывается структурным подразделением уполномоченного органа, рассмотревшим акт, и заместителем первого руководителя уполномоченного органа, курирующим соответствующую отрасль.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согласовании акта внедрения являются: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неполного пакета документов;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документов, представленных заявителем для согласования акта внедрения, и/или данных и сведений содержащихся в них;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выявление внедрения заявленного результата научно-исследовательских, научно-технических работ и (или) результата научной и (или) научно-технической деятельности в производство по итогам выездного обследования.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уполномоченного органа в течение 5 (пяти) рабочих дней со дня принятия решения о согласовании акта внедрения или об отказе в его согласовании направляет соответствующий ответ заявителю.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согласовании представленные документы возвращаются заявителю.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Приведенный в соответствие с установленной формой и внесенный повторно акт внедрения рассматривается на общих основаниях с момента его представления.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уполномоченного органа ведет учет согласованных актов внедрения.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