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031e" w14:textId="344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октября 2018 года № 441. Зарегистрирован в Министерстве юстиции Республики Казахстан 15 ноября 2018 года № 17742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12183, опубликован 17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9-1/71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в рамках гарантирования и страхования займов субъектов агропромышленного комплекса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и определяют порядок предоставления государственной поддержки субъектам агропромышленного комплекса (далее – субъекты АПК) при страховании и гарантировании займов.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персональная веб-страница пользователя (заемщика, гаранта/страховой организации, рабочего органа) в реестре;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лицевой счет – совокупность записей, содержащихся в реестре,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 – финансовые институты, имеющие соответствующую лицензию на право осуществления банковской деятельности, банки второго уровня, а также институты развития;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гарантирования/страхования – трехстороннее письменное соглашение, заключаемое между заемщиком, кредитором и гарантом/страховой организацией на условиях настоящих Правил;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гарантии/страховая премия – сумма денежных средств, оплачиваемая заемщиком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части комиссии по гарантии – форма государственной поддержки, направленная на ежегодное возмещение части комиссии гарантам, обеспечивающей риск невозврата заемщиком части кредита или лизинга;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поставщик услуг – лицо, обеспечивающее доступ к информационной системе субсидирования и ее сопровождение, которое определяется рабочим органом в соответствии с законодательством о государственных закупках;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операций, а также лизинговые компании, кредитные товарищества и микрофинансовые организации в сфере агропромышленного комплекса;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заемщик – физическое или юридическое лицо, а также индивидуальный предприниматель (в том числе крестьянское (фермерское) хозяйство), заключившее с финансовым институтом договор займа;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займа – договор займа в сфере агропромышленного комплекса, заключаемый между кредитором и заемщиком, по условиям которого кредитор предоставляет кредит/лизинг, а также договор финансирования на исламских принципах;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части страховой премии – форма государственной поддержки, направленная на единовременное возмещение части страховой премии страховым организациям, обеспечивающим риск невозврата заемщиком части кредита;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страховая организация - юридическое лицо, осуществляющее деятельность по заключению и исполнению договоров страхования на основании лицензии соответствующего уполномоченного органа;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(переводной заявки) на соответствие условиям субсидирования;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рабочий орган по распределению средств субсидий (далее – рабочий орган) – местный исполнительный орган в области сельского хозяйства акиматов областей, городов республиканского значения и столицы;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договор субсидирования – письменное соглашение, заключаемое между рабочим органом, заемщиком и гарантом/страховой организацией предусматривающее порядок и условия перечисления субсидий, ответственность сторон, заключенное в электронном виде с применением электронных цифровых подписей;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заявка на субсидирование - электронная заявка гаранта/страховой организации на оплату средств субсидий для возмещения части комиссии по гарантии или части страховой премии в соответствии с заключенным договором субсидирования подписанное электронными цифровыми подписями;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реестр заявок на субсидирование (далее – реестр) – совокупность сведений о заявках на субсидирование, а также о заемщиках, кредиторах и иные сведения, отраженные в информационной системе субсидирования;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право требования – событие, с наступлением которого договор гарантирования/страхования предусматривает осуществление выплаты по гарантии/страховой выплате;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предложение – совместное электронное предложение заемщика и гаранта/страховой организации на заключение договора субсидирования, подписанное электронными цифровыми подписями;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содержания, выданная национальным удостоверяющим центром.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части комиссии по гарантии осуществляется по договору займа, соответствующего следующим условиям: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применяемые к финансированию на исламских принципах в размере не более 17 (семнадцати) % годовых в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ежегодным погашением основного долга равными долями;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максимальной суммой не более 100 (ста) миллионов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Ежегодный объем гарантии должен составлять не более 30 (тридцати) % от суммы основного долга/остатка по основному долгу по договору займа.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осуществляется в размере 50 (пятьдесят) % от стоимости комиссии по гарантии, но не более 2,5 (два целых пять десятых) % от объема гарантии.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осуществляется на весь срок действия договора гарантирования. В случае изменения условий договора гарантирования, ранее одобренная и начисленная по годам сумма субсидий не увеличивается, срок субсидирования не продлевается.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части комиссии по гарантии в последующие годы производится ежегодно в срок до 31 марта и начисляется на остаток основного долга до окончания срока действия договора гарантирования.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требования кредитора по возмещению прогарантированной части займа от гаранта наступает при неисполнении заемщиком обязательств по договору займа, после проведения кредитором всех мероприятий по взысканию займа.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части комиссии по страховой премии осуществляется по договору займа, соответствующего следующим условиям: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применяемые к финансированию на исламских принципах в размере не более 17 (семнадцати) % годовых в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1,5 миллиардов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 на приобретение сельскохозяйственных животных, техники и технологического оборудования.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Страховая сумма должна составлять не более 50 (пятьдесят) % от суммы основного долга по кредиту.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Страховая премия должна составлять не более 30 (тридцать) % от страховой суммы, при этом осуществляется единовременное субсидирование не более 50 (пятьдесят) % от страховой премии.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(пятьдесят) % от суммы выданного займа, договор страхования не предусматривает осуществление страховой выплаты.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размер непогашенной/просроченной части займа превышает 50 (пятьдесят) % от суммы выданного займа, страховая организация осуществляет страховую выплату в размере, не превышающем разницу между 50 (пятьдесят) % от выданного займа и размером непогашенной/просроченной части.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расторжения договора субсидирования до окончания срока договора гарантирования/страхования повторное заключение договора субсидирования не допускается.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Субсидированию не подлежат договора гарантирования/страхования, заключенные ранее, чем за 30 (тридцати) рабочих дней до подачи предложения.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Субсидии выплачиваются при соблюдении следующих условий: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гарантом/страховой организацией заявки на субсидирование посредством веб-портала "электронного правительства,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заемщика и гаранта/страховой организации, данные которых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по поданной заявке действительного (не расторгнутого и не прекращенного) договора субсидирования в рамках гарантирования и страхования займов субъектов агропромышленного комплекса заключенного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ЭЦП.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Субсидирование включает в себя следующие процессы: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предложения;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 субсидирования заемщика;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заявки на субсидирование;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договора субсидирования;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договора субсидирования.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 предложений осуществляется с 1 февраля соответствующего года посредством веб-портала "электронного правительства"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Предложение подается заемщиком и подтверждается ЭЦП гаранта/страховой организации.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Рабочий орган с даты получения предложения в течение 2 (двух) рабочих дней осуществляет в веб-портале следующие действия: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настоящими Правилами, в том числе проверку соответствия условий договора гарантирования/страхования требованиям к таким договорам,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направляется автоматическое уведомление о принятом решении.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лицевого счета в информационной системе субсидирования дает возможность заемщику и гаранту/страховой организации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рабочего органа подписывается ЭЦП первого руководителя рабочего органа или лица, его замещающего.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орган ежегодно до 20 января направляет поставщику услуг актуализированные списки работников, обладающих ЭЦП.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открытия лицевого счета в информационной системе субсидирования заемщик и гарант/страховая организация должны обладать ЭЦП.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Доступ к информационной системе субсидирования предоставляется Министерству сельского хозяйства Республики Казахстан постоянно в онлайн-режиме на безвозмездной основе.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регистрации при открытии лицевых счетов заемщиком и гарантом/страховой организацией указываются следующие сведения: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бизнес-идентификационный номер (далее – БИН), полное наименование; фамилия, имя и отчество (при его наличии) и ИИН первого руководителя;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изменении вышеуказанных данных заемщик и гарант/страховая организация в течение одного рабочего дня изменяет данные лицевого счета, внесенные в Личный кабинет.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рабочего органа по предложению должно включать: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гаранта/страховой организации;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заемщика, по заявке которого принято решение о заключении/отказе от заключения договора субсидирования и, в случае отказа, перечень причин такого отказа;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(займа);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кредитования;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гарантии/страховая сумма;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гарантирования/страхования;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субсидирования;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субсидии к выплате в текущем году.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субсидирования заключается в электронной форме на веб-портале на основании решения рабочего органа между заемщиком, гарантом/страховой организацией и рабочим органом в течение 3 (трех) рабочих дней с даты получения заемщиком, гарантом/страховой организацией уведомления рабочего органа о положительном решении по предложению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 подписания договора субсидирования заемщиком, гарантом/страховой организацией или рабочим органом в течение 10 (десяти) рабочих дней со дня принятия решения рабочего органа, ранее принятое решение рабочего органа отменяется. Формирование повторного предложения осуществляется в соответствии с требованиями настоящих Правил.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субсидирования должен предусматривать его расторжение в следующих случаях: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гаранта/страховой организации об отказе в получении субсидий;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гарантом/страховой организацией по оплате несубсидируемой части комиссии/страховой премии;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гарантирования/страхования.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Гарант/страховая организация в течение 14 (четырнадцать) рабочих дней после подписания договора субсидирования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ЭЦП гарантом/страховой организацией и рабочим органом.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Гарант/страховая организация начиная с 1 февраля формирует на веб-портале с ЭЦП заявку на субсидирование.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Рабочий орган в течение 2 (двух) рабочих дней со дня получения заявки на субсидирование: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если до момента формирования рабочим органом платежных поручений, выявлено наличие несоответствия данных в зарегистрированной заявке, гарант/страховая организация отзывает заявку с указанием причины отзыва.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Отказ в предоставлении субсидирования заемщика осуществляется по основаниям предусмотренными подпунктами 1) и 2) пункта 2 статьи 19-1 Закона Республики Казахстан от 15 апреля 2013 года "О государственных услугах".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Гарант/страховая организация при наступлении события, являющегося основанием для изменения/расторжения договора субсидирования, в информационной системе субсидирования уведомляет рабочий орган о таком событии в течение 3 (трех) рабочих дней.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Рабочий орган в течение 5 (пяти) рабочих дней со дня получения уведомления от гаранта/страховой организации принимает и оформляет решение на изменение/расторжение договора субсидирования и уведомляет об этом заемщика и гаранта/страховую организацию в информационной системе субсидирования с приложением копии принятого решения.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Гарант/страховая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гарантом/страховой организацией и рабочим органом.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Договор субсидирования считается измененным/расторгнутым со дня получения заемщиком и гарантом/страховой организацией уведомления о соответствующем решении рабочего органа.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субсидирование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гарант/страховая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фактов нецелевого использования средств по договору займа;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просроченных обязательств по погашению основного долга и/или вознаграждения по договору займа;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заемщиком проведена оплата несубсидируемой части комиссии по гарантии/страховой премии в полном объеме.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заявки на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Договор субсидирования в рамках гарантирования и страхования займов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субъектов агропромышленного комплекса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"___"__________ 20__ года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 _______ области (города),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дальнейшем "Рабочий орган", в лице 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 №_______от___________20__ года, с одной стороны, и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"Гарант/страховая организация", в лице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_____________, с другой стороны, и ___________,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дальнейшем "Заемщик", в лице ___________, действующего на основании ____________,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третьей стороны, далее совместно именуемые "Стороны", а по отдельности "Сторона",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субсидирования части комиссии за предоставленную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гарантию/страховую премию (далее – договор) о нижеследующем.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понятия, указанные в Правилах субсидирования в рамках гарантирования и страхования займов субъектов агропромышленного комплекса.</w:t>
      </w:r>
    </w:p>
    <w:bookmarkEnd w:id="149"/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предусматривает порядок и условия перечисления денежных средств гаранту/страховой организации, условия мониторинга рабочим органом использования средств субсидирования гарантом/страховой организацией, ответственность Сторон и иные условия.</w:t>
      </w:r>
    </w:p>
    <w:bookmarkEnd w:id="151"/>
    <w:bookmarkStart w:name="z1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договора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настоящему договору рабочий орган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графику субсидирования заемщиков (далее – график субсидирования) по форме, согласно приложению 5 к Правилам.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Гарант/страховая организация направляет рабочему органу заявку на субсидирование по форме, согласно приложению 1 к настоящим Правилам, при этом сумма субсидий определяется согласно графику субсидирования.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bookmarkEnd w:id="155"/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вправе: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Гаранта/страховой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у Гаранта/страховой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орган обязуется в сроки, предусмотренные договором, перечислять суммы субсидий на специальный счет Гаранта/страховой организации.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и Гарант/страховая организация вправе требовать от рабочего органа своевременного перечисления субсидируемой части комиссии по гарантии/страховой премии, предусмотренной в рамках настоящего договора, за исключением случая прекращения субсидирования заемщика.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Гарант/страховая организация обязан(а) представлять рабочему органу заявку на субсидирование по форме, согласно приложению 1 к Правилам.</w:t>
      </w:r>
    </w:p>
    <w:bookmarkEnd w:id="163"/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Форс-мажорные обстоятельства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форс-мажорных обстоятельств.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форс-мажорных обстоятельств, Сторона, для которой создалась невозможность исполнения ее обязательств по настоящему договору, должна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форс-мажорных обстоятельств должны подтверждаться соответствующими документами уполномоченных государственных органов.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Наступление форс-мажорных обстоятельств влечет увеличение срока исполнения настоящего договора на период их действия.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такие обстоятельства будут продолжаться более трех месяцев подряд, то любая из Сторон вправе отказаться от дальнейшего исполнения обязательств по настоящему договору.</w:t>
      </w:r>
    </w:p>
    <w:bookmarkEnd w:id="171"/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рабочим органом уведомления от гаранта/страховой организации о наступлении события, являющегося основанием для изменения/расторжения договора субсидирования.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претензии, возникающие по настоящему договору, должны быть предъявлены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 даты подписания уполномоченными представителями всех Сторон и действует до конца срока договоров гарантирования/страхования в соответствии с графиком субсидирования.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Договор расторгается в следующих случаях: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гаранта/страховой организации об отказе в получении субсидий;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гарантом/страховой организацией по оплате несубсидируемой части комиссии/страховой премии;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гарантирования/страхования.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урегулированные настоящим договором, регулируются законодательством Республики Казахстан.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Адреса, банковские реквизиты, подписи Сторон: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3"/>
        <w:gridCol w:w="5861"/>
        <w:gridCol w:w="1936"/>
      </w:tblGrid>
      <w:tr>
        <w:trPr>
          <w:trHeight w:val="30" w:hRule="atLeast"/>
        </w:trPr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орган: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Гарант/страховая организация: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</w:tbl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рабочим органом: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Предложение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Гарант/страховая организация: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гаранта/страховой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рабочего органа)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заемщике: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Наименование;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Фамилия, имя, отчество (при его наличии) и ИИН первого руководителя;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ИИН/БИН;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Фамилия, имя, отчество (при его наличии) и ИИН первого руководителя;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ИИН/БИН;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займе: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(тенге/иностранная валюта);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Срока кредитования;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гаранте/страховой организации: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Фамилия, имя, отчество (при его наличии) и ИИН первого руководителя;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ИИН/БИН;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гарантировании/страховании: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гарантирования/страхования;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гарантии/страховой суммы (тенге/долларов США/евро);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комиссии по гарантии/страховой премии.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заявляется заемщиком и гарантом, что: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не участвовал, не участвует и не будет участвовать в других государственных программах, предусматривающих гарантирование займов;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гарантирования/страхования соответствует требованиям к договорам гарантирования/страхования, установленным Правилами субсидирования в рамках гарантирования и страхования займов субъектов агропромышленного комплекса;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субсидировании части комиссии по гарантии/страховой премии заемщик обязуется выплатить гаранту/страховой организации остаток непросубсидированной части комиссии/страховой премии.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________________________________________________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органом: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</w:tbl>
    <w:bookmarkStart w:name="z25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гарантирования/страхования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гарантирования/страхования должен соответствовать следующим требованиям: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гарантирование/страхование осуществляется по договорам займа, средства по которым были использованы в сфере агропромышленного комплекса;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объем гарантии не более 30 (тридцати) % от суммы основного долга/остатка по основному долгу по договору займа;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договора гарантирования – не более 7 (семи) лет;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страхования с правом пролонгации;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страховая сумма не более 50 (пятидесяти) % от суммы основного долга по кредиту;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страховая премия не более 30 (тридцати) % от страховой суммы.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агропромышленного комплекса___________________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субсидирования________________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кредитора______________________________________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займа_________________________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договора займа____________________________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договора займа, тысяч тенге_____________________________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договора займа, лет_____________________________________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ставка вознаграждения, %______________________________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комиссии по гарантии/страховой премии (за весь период кредита), тенге________________, в том числе: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комиссии по гарантии/страховой премии, предусматриваемый к оплате субъектом агропромышленного комплекса (за весь период кредита), тенге_________________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комиссии по гарантии/страховой премии предусматриваемый к оплате государством (за весь период кредита), тенге____________________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3075"/>
        <w:gridCol w:w="3541"/>
        <w:gridCol w:w="4008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 по гарантии, тенге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комиссии по гарантии, тенге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заемщиком часть комиссии по гарантии, тенге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займе (при наличии): ____________________________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гарантом/страховой организацией: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рабочим органом: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_____________________________________________________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________________________________________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