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e83" w14:textId="4e0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2018 года № 993 Зарегистрирован в Министерстве юстиции Республики Казахстан 14 ноября 2018 года № 17739.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993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04.10.2024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192 "Об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перечня" (зарегистрирован в Реестре государственной регистрации нормативных правовых актов под № 16466, опубликован 2 марта 2018 года в Эталонном контрольном банке нормативных правовых актов Республики Казахстан):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перемещения товаров через таможенную границу Евразийского экономического союза, в которых применяется система двойного коридора, утвержденных указанным приказом: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Шымкент" Департамента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"Нуржолы"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"Нуржолы"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22, 23 и 24, изложить в следующей редакции: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"Атамекен"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"Б.Конысбаева"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"Б.Конысбаева"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"ЖибекЖолы"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"ЖибекЖолы"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"Казыгурт"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"Казыгурт"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"Капланбек"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"Капланбек"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203 "Об определении уполномоченных органов на принятие предварительных решений о классификации товара и о происхождении товара, а также случая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 (зарегистрирован в Реестре государственной регистрации нормативных правовых актов под № 16486, опубликован 15 марта 2018 года в Эталонном контрольном банке нормативных правовых актов Республики Казахстан):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уполномоченных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принятие предварительных решений о классификации товара и о происхождении товара, определенных указанным приказом: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