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c4e9" w14:textId="0ba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ноября 2018 года № 991. Зарегистрирован в Министерстве юстиции Республики Казахстан 14 ноября 2018 года № 17733.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1"/>
    <w:bookmarkStart w:name="z6" w:id="2"/>
    <w:p>
      <w:pPr>
        <w:spacing w:after="0"/>
        <w:ind w:left="0"/>
        <w:jc w:val="both"/>
      </w:pPr>
      <w:r>
        <w:rPr>
          <w:rFonts w:ascii="Times New Roman"/>
          <w:b w:val="false"/>
          <w:i w:val="false"/>
          <w:color w:val="000000"/>
          <w:sz w:val="28"/>
        </w:rPr>
        <w:t>
      в категории 1 "Текущие затраты":</w:t>
      </w:r>
    </w:p>
    <w:bookmarkEnd w:id="2"/>
    <w:bookmarkStart w:name="z7" w:id="3"/>
    <w:p>
      <w:pPr>
        <w:spacing w:after="0"/>
        <w:ind w:left="0"/>
        <w:jc w:val="both"/>
      </w:pPr>
      <w:r>
        <w:rPr>
          <w:rFonts w:ascii="Times New Roman"/>
          <w:b w:val="false"/>
          <w:i w:val="false"/>
          <w:color w:val="000000"/>
          <w:sz w:val="28"/>
        </w:rPr>
        <w:t>
      в классе 01 "Затраты на товары и услуги":</w:t>
      </w:r>
    </w:p>
    <w:bookmarkEnd w:id="3"/>
    <w:bookmarkStart w:name="z8" w:id="4"/>
    <w:p>
      <w:pPr>
        <w:spacing w:after="0"/>
        <w:ind w:left="0"/>
        <w:jc w:val="both"/>
      </w:pPr>
      <w:r>
        <w:rPr>
          <w:rFonts w:ascii="Times New Roman"/>
          <w:b w:val="false"/>
          <w:i w:val="false"/>
          <w:color w:val="000000"/>
          <w:sz w:val="28"/>
        </w:rPr>
        <w:t>
      в подклассе 150 "Приобретение услуг и работ":</w:t>
      </w:r>
    </w:p>
    <w:bookmarkEnd w:id="4"/>
    <w:bookmarkStart w:name="z9" w:id="5"/>
    <w:p>
      <w:pPr>
        <w:spacing w:after="0"/>
        <w:ind w:left="0"/>
        <w:jc w:val="both"/>
      </w:pPr>
      <w:r>
        <w:rPr>
          <w:rFonts w:ascii="Times New Roman"/>
          <w:b w:val="false"/>
          <w:i w:val="false"/>
          <w:color w:val="000000"/>
          <w:sz w:val="28"/>
        </w:rPr>
        <w:t>
      по специфике 159 "Оплата прочих услуг и работ":</w:t>
      </w:r>
    </w:p>
    <w:bookmarkEnd w:id="5"/>
    <w:bookmarkStart w:name="z10" w:id="6"/>
    <w:p>
      <w:pPr>
        <w:spacing w:after="0"/>
        <w:ind w:left="0"/>
        <w:jc w:val="both"/>
      </w:pPr>
      <w:r>
        <w:rPr>
          <w:rFonts w:ascii="Times New Roman"/>
          <w:b w:val="false"/>
          <w:i w:val="false"/>
          <w:color w:val="000000"/>
          <w:sz w:val="28"/>
        </w:rPr>
        <w:t>
      графу 7 "Примечание" изложить в следующей редакции:</w:t>
      </w:r>
    </w:p>
    <w:bookmarkEnd w:id="6"/>
    <w:bookmarkStart w:name="z11" w:id="7"/>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по подпрограммам "За счет софинансирования гранта из республиканского бюджета" и "За счет гранта" бюджетной программы "Устойчивое развитие системы социальной защиты населения: продвижение программ по социальной интеграции и инклюзии", администратором которой является Министерство труда и социальной защиты населения Республики Казахстан, при перечислении сумм по заключенному Соглашению о софинансировании между Детским фондом Организации Объединенных Наций в Республике Казахстан и Министерством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"Техническая поддержка для развития эффективной системы социальной работы в рамках государственных социальных услуг",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7"/>
    <w:bookmarkStart w:name="z12" w:id="8"/>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